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43b47" w14:textId="7643b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 – 2026 жылдарға арналған Ақсу ауылдық округінің бюджеті туралы" Жалағаш аудандық мәслихатының 2023 жылғы 25 желтоқсандағы № 12-6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2024 жылғы 18 наурыздағы № 16-2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 – 2026 жылдарға арналған Ақсу ауылдық округінің бюджеті туралы" Жалағаш аудандық мәслихатының 2023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12-6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 – 2026 жылдарға арналған Ақсу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107 176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3 516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1 853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101 707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107 176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12-6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Ақсу ауылдық округінің бюджеті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