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359a" w14:textId="a4e3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– 2026 жылдарға арналған Аламесек ауылдық округінің бюджеті туралы" Жалағаш аудандық мәслихатының 2023 жылғы 25 желтоқсандағы № 12-7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18 наурыздағы № 16-3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"2024–2026 жылдарға арналған Аламесек ауылдық округінің бюджеті туралы" Жалағаш аудандық мәслихатының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12-7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– 2026 жылдарға арналған Аламесек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660 229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4 820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655 409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662 876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-2 647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2 647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2 647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12-7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Аламесек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