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4936" w14:textId="09a4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Жалағаш аудандық мәслихатының 2023 жылғы 25 желтоқсандағы № 12-2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31 шілдедегі № 22-1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"2024–2026 жылдарға арналған аудандық бюджет туралы" Жалағаш аудандық мәслихатының 2023 жылғы 25 желтоқсандағы № 12-2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–10 431 839,5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1 948 403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17 250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8 462 346,5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11 883 899,7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28 911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243 958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215 047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-1 480 971,2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1 480 971,2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1 665 379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223 021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38 613,2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10 431 839,5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8 462 346,5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8462305,5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2 487 028,4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тәрбиесі, спорт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тәрбиесі, спорт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-1 480 971,2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4-қосымша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5-қосымша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облыстық бюджеттен қаралған ағымдағы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1 671 489,4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 ауылындағы мәдениет үйі" КМҚК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кентінің бас жоспарына түзету енгізу, Бұқарбай батыр, Мәдениет, Есет батыр ауылдық елді мекендердің дамыту және салу схемаларына (оңайлатылған бас жоспарларына) түзетулер енгізу, Жалағаш кенті "Наурыз" 110 га және "Дәуімбай-2" 68,0 га учаскелерінің егжей-тегжейлі жоспарлау жобаларын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құрылыс салынған аумағындағы жер асты және жер үсті инженерлік желілерін түгендеу (2024 жылаумағы 678 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Шаменов елді мекеніне кіре-беріс автомобиль жолын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дамытуға: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ауылындағы (10 көше) автомобиль жолдарын күрделі жөнеу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ауылындағы Т.Бисембаев, Бөлебай би, Өмірбай шешен, Жаңажарма, Сарман батыр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6-қосымша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облыстық бюджеттен қаралған нысаналы даму трансферттері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1 490 758,1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"Шәменов елді мекеніне газ тарату желілерінің және жеткізуші газ құбырының құрылысы"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елді мекеніне газ тарату желілерінің және жеткізуші газ құбырының құрылысы"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Жалағаш кентінде №123 орта мектебінің қазандығын табиғи газға ауыстыра отырып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Жалағаш кентінде №246 орта мектебінің қазандығын табиғи газға ауыстыра отырып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елді мекенін шаруашылық-ауыз сумен жабдықтау үшін жер асты суларын өндіруге арналған №2-Т барлау-пайдалану ұңғымасын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 ахун ауылының тұрғын үй секторының инженерлік-коммуникациялық инфрақұрылымын салу (электрмен жабдықтау)"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батыр ауылының тұрғын үй секторының инженерлік-коммуникациялық инфрақұрылымын салу (электрмен жабдықтау)"жобасын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"Т.Жүргенов аулының тұрғын үй секторының инженерлік-коммуникациялық инфрақұрылымын салу (электрмен жабдықтау)"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Жаңақоныс-Таң елді мекеніне кіре-беріс автомобиль жолдарын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 Таң ауылында 10 дана екі пәтерлік тұрғын үйге көше жарығы бар кірме автомобиль жолын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 жобасын қоса қаржыандыру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