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b0a3" w14:textId="e6ab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Жалағаш кентінің бюджеті туралы" Жалағаш аудандық мәслихатының 2023 жылғы 25 желтоқсандағы № 12-3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19 қыркүйектегі № 24-5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Жалағаш кентінің бюджеті туралы" Жалағаш аудандық мәслихатының 2023 жылғы 25 желтоқсандағы № 12-3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Жалағаш кентінің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386 764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136 569,9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2 758,1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12 659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234 777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388 533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-1769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Жалағаш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округтердің мемлекеттік тұрғын үй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