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fcc" w14:textId="b247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Жалағаш аудандық мәслихатының 2023 жылғы 25 желтоқсандағы № 12-2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4 желтоқсандағы № 26-1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аудандық бюджет туралы" Жалағаш аудандық мәслихатының 2023 жылғы 25 желтоқсандағы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10 024 035,1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1 953 580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11 113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8 054 542,1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11 732 974,7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48 295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243 342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195 047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-1 757 234,6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1 757 234,6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1 940 839,4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222 218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38 613,2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1 953 580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5-қосымша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ауылындағы мәдениет үйі" КМҚК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кентінің бас жоспарына түзету енгізу, Бұқарбай батыр, Мәдениет, Есет батыр ауылдық елді мекендердің дамыту және салу схемаларына (оңайлатылған бас жоспарларына) түзетулер енгізу, Жалағаш кенті "Наурыз" 110 га және "Дәуімбай-2" 68,0 га учаскелерінің егжей-тегжейлі жоспарлау жобаларын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құрылыс салынған аумағындағы жер асты және жер үсті инженерлік желілерін түгендеу (2024 жыл аумағы 678 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Шаменов елді мекеніне кіре-беріс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Т.Бисембаев, Бөлебай би, Өмірбай шешен, Жаңажарма,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1 697 497,4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1697497,4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6-қосымша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нысаналы даму трансферттері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№123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№246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"Т.Жүргенов аулының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Таң ауылында 10 дана екі пәтерлік тұрғын үйге көше жарығы бар кірме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7-қосымша</w:t>
            </w:r>
          </w:p>
        </w:tc>
      </w:tr>
    </w:tbl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қаралған ағымдағы нысаналы трансферттер мен несиелер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кентіндегіҮркінбаев көшесіндегі №1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кентіндегіҮркінбаев көшесіндегі №2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