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036c" w14:textId="1340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Аққұм ауылдық округінің бюджеті туралы" Жалағаш аудандық мәслихатының 2023 жылғы 25 желтоқсандағы № 12-4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Аққұм ауылдық округінің бюджеті туралы" Жалағаш аудандық мәслихатының 2023 жылғы 25 желтоқсандағы № 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Аққұм ауылдық округінің бюджеті осы шешімнің тиісінше 1, 2, 3 және 4-қосымшаларына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414 472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6301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407 883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415 073,6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-601,6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–601,6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601,6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12-4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Аққұм ауылдық округінің бюджеті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