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9e09" w14:textId="fa59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Бұқарбай батыр ауылдық округінің бюджеті туралы" Жалағаш аудандық мәслихатының 2023 жылғы 25 желтоқсандағы № 12-8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6 желтоқсандағы № 27-6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Бұқарбай батыр ауылдық округінің бюджеті туралы" Жалағаш аудандық мәслихатының 2023 жылғы 25 желтоқсандағы № 12-8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Бұқарбай батыр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109 741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13 780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95 822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110 149,3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-408,3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408,3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Бұқарбай батыр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