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e7e4" w14:textId="ad0e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23 желтоқсандағы № 28-2 шешiмi.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11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Жалағаш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8 514 816,8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2 033 631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5 305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22 300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6 453 580,8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8 551 885,5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92 942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320 458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227 516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-130 010,7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130 010,7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320 458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236 289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45 839,9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Жалағаш аудандық мәслихатының 26.02.2025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бюджеттің кірістерінің құрамында ауданға бөлу нормативтері келесі көлемдерде белгіленгені ескерілсін: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"Төлем көзiнен салық салынатын табыстардан ұсталатын жеке табыс салығы" және "Төлем көзiнен салық салынбайтын шетелдік азаматтар табыстарынан ұсталатын жеке табыс салығы" – 50 пайыз;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"Әлеуметтік салық" – 50 пайыз.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Ауданның жергiлiктi атқарушы органының 2025 жылға арналған резервi 41 225 мың теңге көлемінде бекітілсін.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бюджеттік инвестициялық жобалардың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арналған аудандық бюджетке облыстық бюджеттен қаралған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арналған аудандық бюджетке облыстық бюджеттен қаралған нысаналы даму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 жылға арналған аудандық бюджетке республикалық бюджеттен қаралған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2025 жылға арналған аудандық бюджетке республикалық бюджеттен қаралған нысаналы даму трансферттер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2025-2027 жылдарға арналған аудандық бюджеттен кент және ауылдық округтер бюджеттеріне берілетін субвенциялар көлемінің тізбесі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2025 жылға арналған аудандық бюджетті атқару барысында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2025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8 514 816,8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6 453 580,8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6453 020,5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6453020,5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8 551 885,5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органдардын шешiмі бойынша мұқтаж азаматтардың жекелеген топтарына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"Данқ" ордендерiмен марапатталған, "Халык Қаһарманы" атағын және республиканың құрметті атақтарын алған азаматтарды әлеуметтiк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2-қосымша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органдардын шешiмі бойынша мұқтаж азаматтардың жекелеген топтарына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"Данқ" ордендерiмен марапатталған, "Халык Қаһарманы" атағын және республиканың құрметті атақтарын алған азаматтарды әлеуметтiк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 және әлеуметтік бағдарламалар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келiсiм-шарттары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3-қосымша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Кәсiпкерлiк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4 503 115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6 564 351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органдардын шешiмі бойынша мұқтаж азаматтардың жекелеген топтарына әлеуметтiк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"Данқ" ордендерiмен марапатталған, "Халык Қаһарманы" атағын және республиканың құрметті атақтарын алған азаматтарды әлеуметтiк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 және әлеуметтік бағдарламалар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(қалаішілік), қала маңындағы ауданішілік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келiсiм-шарттары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бюджеттік инвестициялық жобалардың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Жалағаш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обьектілерін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бюджетке облыстық бюджеттен қаралған ағымдағы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Жалағаш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1 464 526,3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Өңірге қажет мамандықтар бойынша әлеуметтік тұрғыдан халықтың осал тобы қатарынан білім алушы студенттерге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Санаторлы-курорттық емделу қызметін алатын мүгедектігі бар адамдарға ілесіп жүрушілердің шығындарын өтеу үшін әлеуметтік көмекк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 тұрғындары арасында діни ағартушылық жұмыстарын жүргізу" әлеуметтік жобасын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ауданындағы KND-12 "Қызылорда-Жалағаш-Ақсу-Беркімбай қалпе" аралығындағы аудандық маңызы бар кірме автомобиль жолын (2,3 км)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және Далдабай ауылдарындағы автомобиль жолдарын (16 көше)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ауылындағы Қ.Сәтбаев,Жаңадария, Достық, Мектеп көшелерін күрделі жөндеу жұмыстары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елді мекеніндегі Ы.Ақмырзаев, Ш.Есов, М.Ахметов, Аққыр, Н.Тәспенов көшелеріне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бойынша: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кентіндегі көшелерге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М.Шәменов ауылындағы Жамбыл, Ердозелов көшелерінің автомобиль жолдарын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бюджетке облыстық бюджеттен қаралған нысаналы даму трансферттері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Ескерту.6-қосымша жаңа редакцияда - Қызылорда облысы Жалағаш аудандық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53 123,2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ауылында спорттық жаттығу алаңының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"Есет батыр елді мекенінде ауыз су жүйесін жаңғырту және кеңейту" жобасын қоса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7-қосымша</w:t>
            </w:r>
          </w:p>
        </w:tc>
      </w:tr>
    </w:tbl>
    <w:bookmarkStart w:name="z7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бюджетке республикалық бюджеттен қаралған ағымдағы нысаналы трансферттер мен несиелер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8-қосымша</w:t>
            </w:r>
          </w:p>
        </w:tc>
      </w:tr>
    </w:tbl>
    <w:bookmarkStart w:name="z7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бюджетке республикалық бюджеттен және Қазақстан Республикасының Ұлттық қорынан қаралған нысаналы даму трансферттері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ның Ұлттық қорынан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бойынша: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ауылдық округіндегі көшелерде автомобиль жолын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9-қосымша</w:t>
            </w:r>
          </w:p>
        </w:tc>
      </w:tr>
    </w:tbl>
    <w:bookmarkStart w:name="z7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2025-2027 жылдарға арналған аудандық бюджеттен кент, ауылдық округтер бюджеттеріне берілетін субвенциялар көлемінің тізбесі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М.Шаменов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28-2 шешіміне 10-қосымша</w:t>
            </w:r>
          </w:p>
        </w:tc>
      </w:tr>
    </w:tbl>
    <w:bookmarkStart w:name="z8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 бюджетін атқару барысында секвестрлеуге жатпайтын аудандық бюджеттік бағдарламалардың тізбесі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