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930a" w14:textId="6de9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Аққұм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28-4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Аққұм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128 749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5 830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122 919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128 749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Аққұм ауылдық округінің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2-қосымша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Аққұм ауылдық округінің бюджеті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3-қосымша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Аққұм ауылдық округінің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