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989e" w14:textId="1bb9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Аққыр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23 желтоқсандағы № 28-5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4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– 2027 жылдарға арналған Аққыр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289 751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3 985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285 766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289 751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Аққыр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ауылдық округ бюджетіне облыстық бюджеттен қаралған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 шешіміне 1-қосымша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Аққыр ауылдық округінің бюджеті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 шешіміне 2-қосымша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Аққыр ауылдық округінің бюджеті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 шешіміне 3-қосымша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Аққыр ауылдық округінің бюджеті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 шешіміне 4-қосымша</w:t>
            </w:r>
          </w:p>
        </w:tc>
      </w:tr>
    </w:tbl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Аққыр ауылдық округі бюджетінің секвестрлеуге жатпайтын бюджеттік бағдарламаның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28-5 шешіміне 5-қосымша </w:t>
            </w:r>
          </w:p>
        </w:tc>
      </w:tr>
    </w:tbl>
    <w:bookmarkStart w:name="z4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ауылдық округ бюджетіне облыстық бюджеттен қаралған ағымдағы нысаналы трансферттер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Аққыр елді мекеніндегі Ы. Ақмырзаев, Ш. Есов, М. Ахметов Аққыр, Н. Тәспенов көшелерін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