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5388" w14:textId="6c35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Аламесек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23 желтоқсандағы № 28-7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2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Аламесек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111 376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4 825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106 551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111 376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28-7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Аламесек ауылдық округінің бюджеті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28-7 шешіміне 2-қосымша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Аламесек ауылдық округінің бюджеті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28-7 шешіміне 3-қосымша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Аламесек ауылдық округінің бюджеті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