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f3ef" w14:textId="8f8f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Бұқарбай батыр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28-8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 – 2027 жылдарға арналған Бұқарбай батыр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101 512 мың теңге, оның ішінде: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9 250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92 262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101 512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Бұқарбай батыр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2-қосымша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Бұқарбай батыр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3-қосымша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Бұқарбай батыр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