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e796" w14:textId="f22e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Қаракеткен ауылдық округінің бюджеті туралы" Жалағаш аудандық мәслихатының 2023 жылғы 25 желтоқсандағы № 12-12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29 мамырдағы № 20-10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Қаракеткен ауылдық округінің бюджеті туралы" Жалағаш аудандық мәслихатының 2023 жылғы 25 желтоқсандағы №12-12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Қаракеткен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103 204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5 096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98 108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104 138,4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-934,4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934,4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934,4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Қаракеткен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