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0f241" w14:textId="f90f2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 – 2026 жылдарға арналған Мәдениет ауылдық округінің бюджеті туралы" Жалағаш аудандық мәслихатының 2023 жылғы 25 желтоқсандағы № 12-14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2024 жылғы 29 мамырдағы № 20-12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 – 2026 жылдарға арналған Мәдениет ауылдық округінің бюджеті туралы" Жалағаш аудандық мәслихатының 2023 жылғы 25 желтоқсандағы №12-14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 – 2026 жылдарға арналған Мәдениет ауылдық округінің бюджеті осы шешімнің тиісінше 1, 2 және 3-қосымшаларына сәйкес, оның ішінде 2024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119 093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8 119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17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110 957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119 478,7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-385,7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385,7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385,7 мың теңге.".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У.Елеусинов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20-12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12-14 шешіміне 1-қосымша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Мәдениет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57717,7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