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3e9b" w14:textId="25a3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Жаңаталап ауылдық округінің бюджеті туралы" Жалағаш аудандық мәслихатының 2023 жылғы 25 желтоқсандағы № 12-11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19 қыркүйектегі № 24-13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Жаңаталап ауылдық округінің бюджеті туралы" Жалағаш аудандық мәслихатының 2023 жылғы 25 желтоқсандағы № 12-11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Жаңаталап ауылдық округінің бюджеті осы шешімнің тиісінше 1, 2 және 3-қосымшаларына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94 758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1 977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92016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95 080,8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-322,8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322,8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322,8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№12-11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Жаңаталап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