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5d9b" w14:textId="6d65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Мырзабай ахун ауылдық округінің бюджеті туралы" Жалағаш аудандық мәслихатының 2023 жылғы 25 желтоқсандағы № 12-15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19 қыркүйектегі № 24-17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Мырзабай ахун ауылдық округінің бюджеті туралы" Жалағаш аудандық мәслихатының 2023 жылғы 25 желтоқсандағы № 12-15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Мырзабай ахун ауылдық округінің бюджеті осы шешімнің тиісінше 1, 2 және 3-қосымшаларына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66 316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3 651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–62 665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66 762,6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-446,6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446,6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446,6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12-15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Мырзабай ахун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