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fb79" w14:textId="514f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Мақпалкөл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28-13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Мақпалкөл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100 401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7 690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92 511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100 401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28-13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Мақпалкөл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 шешіміне 2-қосымша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Мақпалкөл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28-13 шешіміне 3-қосымша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Мақпалкөл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