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e0c56" w14:textId="2ee0c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– 2027 жылдарға арналған Мырзабай ахун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2024 жылғы 23 желтоқсандағы № 28-15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2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 – 2027 жылдарға арналған Мырзабай ахун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59 590 мың теңге, оның ішінде: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3 625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–55 965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59 590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28-15 шешіміне 1-қосымша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Мырзабай ахун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28-15 шешіміне 2-қосымша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Мырзабай ахун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28-15 шешіміне 3-қосымша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Мырзабай ахун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