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1f74" w14:textId="e441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2024 жылғы 18 ақпандағы № 174 шешімі. Күші жойылды - Қызылорда облысы Жаңақорған аудандық мәслихатының 2025 жылғы 7 наурыздағы № 339 шешімімен</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07.03.2025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Жаңақорған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қосымшаларына</w:t>
      </w:r>
      <w:r>
        <w:rPr>
          <w:rFonts w:ascii="Times New Roman"/>
          <w:b w:val="false"/>
          <w:i w:val="false"/>
          <w:color w:val="000000"/>
          <w:sz w:val="28"/>
        </w:rPr>
        <w:t xml:space="preserve"> сәйкес Жаңақорған, Шалхия кенттерінің және Аққорған, Ақүйік, Байкенже, Жаманбай батыр, Екпінді, Жайылма, Қосүйеңкі, Жаңарық, Қаратөбе, Кейден, Келінтөбе, Көктөбе, Қандөз, Қожакент, Қожамберді, Қыраш, Қыркеңсе, Манап, Машбек Нәлібаев, Өзгент, Сунақата, Сүттіқұдық, Талап, Төменарық ауылдық округтерінің 2024-2025 жылдарға арналған жайылымдарды басқару және оларды пайдалану жөніндегі жоспарлары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Жаңақорған ауданы мәслихатының төрағасы </w:t>
      </w:r>
      <w:r>
        <w:rPr>
          <w:rFonts w:ascii="Times New Roman"/>
          <w:b/>
          <w:i w:val="false"/>
          <w:color w:val="000000"/>
          <w:sz w:val="28"/>
        </w:rPr>
        <w:t>      Ғ.Сопбеков</w:t>
      </w:r>
    </w:p>
    <w:bookmarkEnd w:id="3"/>
    <w:p>
      <w:pPr>
        <w:spacing w:after="0"/>
        <w:ind w:left="0"/>
        <w:jc w:val="both"/>
      </w:pPr>
      <w:bookmarkStart w:name="z8" w:id="4"/>
      <w:r>
        <w:rPr>
          <w:rFonts w:ascii="Times New Roman"/>
          <w:b w:val="false"/>
          <w:i w:val="false"/>
          <w:color w:val="000000"/>
          <w:sz w:val="28"/>
        </w:rPr>
        <w:t>
      Жаңақорған ауданы</w:t>
      </w:r>
    </w:p>
    <w:bookmarkEnd w:id="4"/>
    <w:p>
      <w:pPr>
        <w:spacing w:after="0"/>
        <w:ind w:left="0"/>
        <w:jc w:val="both"/>
      </w:pPr>
      <w:r>
        <w:rPr>
          <w:rFonts w:ascii="Times New Roman"/>
          <w:b w:val="false"/>
          <w:i w:val="false"/>
          <w:color w:val="000000"/>
          <w:sz w:val="28"/>
        </w:rPr>
        <w:t>мәслихатының</w:t>
      </w:r>
    </w:p>
    <w:p>
      <w:pPr>
        <w:spacing w:after="0"/>
        <w:ind w:left="0"/>
        <w:jc w:val="both"/>
      </w:pPr>
      <w:r>
        <w:rPr>
          <w:rFonts w:ascii="Times New Roman"/>
          <w:b w:val="false"/>
          <w:i w:val="false"/>
          <w:color w:val="000000"/>
          <w:sz w:val="28"/>
        </w:rPr>
        <w:t>2024 жылғы 19 ақпандағы</w:t>
      </w:r>
    </w:p>
    <w:p>
      <w:pPr>
        <w:spacing w:after="0"/>
        <w:ind w:left="0"/>
        <w:jc w:val="both"/>
      </w:pPr>
      <w:r>
        <w:rPr>
          <w:rFonts w:ascii="Times New Roman"/>
          <w:b w:val="false"/>
          <w:i w:val="false"/>
          <w:color w:val="000000"/>
          <w:sz w:val="28"/>
        </w:rPr>
        <w:t>№ 174 шешіміне 1 қосымша</w:t>
      </w:r>
    </w:p>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Жаңақорған кентінде жайылымдарды басқару және оларды пайдалану жөніндегі 2024-2025 жылдарға арналған жоспар</w:t>
      </w:r>
    </w:p>
    <w:bookmarkEnd w:id="5"/>
    <w:bookmarkStart w:name="z12" w:id="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6"/>
    <w:bookmarkStart w:name="z13" w:id="7"/>
    <w:p>
      <w:pPr>
        <w:spacing w:after="0"/>
        <w:ind w:left="0"/>
        <w:jc w:val="both"/>
      </w:pPr>
      <w:r>
        <w:rPr>
          <w:rFonts w:ascii="Times New Roman"/>
          <w:b w:val="false"/>
          <w:i w:val="false"/>
          <w:color w:val="000000"/>
          <w:sz w:val="28"/>
        </w:rPr>
        <w:t>
      2) жайылым айналымдарының қолайлы схемасы;</w:t>
      </w:r>
    </w:p>
    <w:bookmarkEnd w:id="7"/>
    <w:bookmarkStart w:name="z14" w:id="8"/>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8"/>
    <w:bookmarkStart w:name="z15" w:id="9"/>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9"/>
    <w:bookmarkStart w:name="z16" w:id="10"/>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0"/>
    <w:bookmarkStart w:name="z17" w:id="11"/>
    <w:p>
      <w:pPr>
        <w:spacing w:after="0"/>
        <w:ind w:left="0"/>
        <w:jc w:val="both"/>
      </w:pPr>
      <w:r>
        <w:rPr>
          <w:rFonts w:ascii="Times New Roman"/>
          <w:b w:val="false"/>
          <w:i w:val="false"/>
          <w:color w:val="000000"/>
          <w:sz w:val="28"/>
        </w:rPr>
        <w:t>
      6) кентмаңында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1"/>
    <w:bookmarkStart w:name="z18" w:id="12"/>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2"/>
    <w:bookmarkStart w:name="z19" w:id="1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3"/>
    <w:bookmarkStart w:name="z20" w:id="14"/>
    <w:p>
      <w:pPr>
        <w:spacing w:after="0"/>
        <w:ind w:left="0"/>
        <w:jc w:val="both"/>
      </w:pPr>
      <w:r>
        <w:rPr>
          <w:rFonts w:ascii="Times New Roman"/>
          <w:b w:val="false"/>
          <w:i w:val="false"/>
          <w:color w:val="000000"/>
          <w:sz w:val="28"/>
        </w:rPr>
        <w:t>
      Жаңақорған кентінің аумағы құрғақ, даласы бетеге-селеулі белдем тармағына жатады.</w:t>
      </w:r>
    </w:p>
    <w:bookmarkEnd w:id="14"/>
    <w:bookmarkStart w:name="z21" w:id="15"/>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15"/>
    <w:bookmarkStart w:name="z22" w:id="16"/>
    <w:p>
      <w:pPr>
        <w:spacing w:after="0"/>
        <w:ind w:left="0"/>
        <w:jc w:val="both"/>
      </w:pPr>
      <w:r>
        <w:rPr>
          <w:rFonts w:ascii="Times New Roman"/>
          <w:b w:val="false"/>
          <w:i w:val="false"/>
          <w:color w:val="000000"/>
          <w:sz w:val="28"/>
        </w:rPr>
        <w:t>
      Жаңақорған кенті аумағында гидрографиялық торап нашар дамыған.</w:t>
      </w:r>
    </w:p>
    <w:bookmarkEnd w:id="16"/>
    <w:bookmarkStart w:name="z23" w:id="17"/>
    <w:p>
      <w:pPr>
        <w:spacing w:after="0"/>
        <w:ind w:left="0"/>
        <w:jc w:val="both"/>
      </w:pPr>
      <w:r>
        <w:rPr>
          <w:rFonts w:ascii="Times New Roman"/>
          <w:b w:val="false"/>
          <w:i w:val="false"/>
          <w:color w:val="000000"/>
          <w:sz w:val="28"/>
        </w:rPr>
        <w:t>
      Жайылымды суландыру табиғи көлдерден, каналдардан қамтамасыз етіледі. Судың сапасы әлсіз тұздылау, малдарды суару үшін жарамды.</w:t>
      </w:r>
    </w:p>
    <w:bookmarkEnd w:id="17"/>
    <w:bookmarkStart w:name="z24" w:id="18"/>
    <w:p>
      <w:pPr>
        <w:spacing w:after="0"/>
        <w:ind w:left="0"/>
        <w:jc w:val="both"/>
      </w:pPr>
      <w:r>
        <w:rPr>
          <w:rFonts w:ascii="Times New Roman"/>
          <w:b w:val="false"/>
          <w:i w:val="false"/>
          <w:color w:val="000000"/>
          <w:sz w:val="28"/>
        </w:rPr>
        <w:t>
      Жайылымдық алқаптардың орташа өнімділігі 2,3 центер/гектарды құрайды.</w:t>
      </w:r>
    </w:p>
    <w:bookmarkEnd w:id="18"/>
    <w:bookmarkStart w:name="z25" w:id="19"/>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bookmarkEnd w:id="19"/>
    <w:bookmarkStart w:name="z26" w:id="20"/>
    <w:p>
      <w:pPr>
        <w:spacing w:after="0"/>
        <w:ind w:left="0"/>
        <w:jc w:val="both"/>
      </w:pPr>
      <w:r>
        <w:rPr>
          <w:rFonts w:ascii="Times New Roman"/>
          <w:b w:val="false"/>
          <w:i w:val="false"/>
          <w:color w:val="000000"/>
          <w:sz w:val="28"/>
        </w:rPr>
        <w:t>
      Жаңақорған кенті, Шалхия кентінің оңтүстік батысында орналасқан және шығыс-оңтүстіктен Кейден ауылдық округімен шектеседі.</w:t>
      </w:r>
    </w:p>
    <w:bookmarkEnd w:id="20"/>
    <w:bookmarkStart w:name="z27" w:id="21"/>
    <w:p>
      <w:pPr>
        <w:spacing w:after="0"/>
        <w:ind w:left="0"/>
        <w:jc w:val="both"/>
      </w:pPr>
      <w:r>
        <w:rPr>
          <w:rFonts w:ascii="Times New Roman"/>
          <w:b w:val="false"/>
          <w:i w:val="false"/>
          <w:color w:val="000000"/>
          <w:sz w:val="28"/>
        </w:rPr>
        <w:t>
      Әкімшілік-аумақтық бөлінісі Жаңақорған елді мекенінен тұрады.</w:t>
      </w:r>
    </w:p>
    <w:bookmarkEnd w:id="21"/>
    <w:bookmarkStart w:name="z28" w:id="22"/>
    <w:p>
      <w:pPr>
        <w:spacing w:after="0"/>
        <w:ind w:left="0"/>
        <w:jc w:val="both"/>
      </w:pPr>
      <w:r>
        <w:rPr>
          <w:rFonts w:ascii="Times New Roman"/>
          <w:b w:val="false"/>
          <w:i w:val="false"/>
          <w:color w:val="000000"/>
          <w:sz w:val="28"/>
        </w:rPr>
        <w:t>
      Табиғи ауа-райының жағдайлары бойынша Жаңақорған кенті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22"/>
    <w:bookmarkStart w:name="z29" w:id="23"/>
    <w:p>
      <w:pPr>
        <w:spacing w:after="0"/>
        <w:ind w:left="0"/>
        <w:jc w:val="both"/>
      </w:pPr>
      <w:r>
        <w:rPr>
          <w:rFonts w:ascii="Times New Roman"/>
          <w:b w:val="false"/>
          <w:i w:val="false"/>
          <w:color w:val="000000"/>
          <w:sz w:val="28"/>
        </w:rPr>
        <w:t>
      Жаңақорған кентінің жалпы жер көлемі 2829 гектар (бұдан әрі – га), оның ішінде жайылымдар – 1062 га.</w:t>
      </w:r>
    </w:p>
    <w:bookmarkEnd w:id="23"/>
    <w:bookmarkStart w:name="z30" w:id="24"/>
    <w:p>
      <w:pPr>
        <w:spacing w:after="0"/>
        <w:ind w:left="0"/>
        <w:jc w:val="both"/>
      </w:pPr>
      <w:r>
        <w:rPr>
          <w:rFonts w:ascii="Times New Roman"/>
          <w:b w:val="false"/>
          <w:i w:val="false"/>
          <w:color w:val="000000"/>
          <w:sz w:val="28"/>
        </w:rPr>
        <w:t>
      Санаттары бойынша жерлер келесідей бөлінеді:</w:t>
      </w:r>
    </w:p>
    <w:bookmarkEnd w:id="24"/>
    <w:bookmarkStart w:name="z31" w:id="25"/>
    <w:p>
      <w:pPr>
        <w:spacing w:after="0"/>
        <w:ind w:left="0"/>
        <w:jc w:val="both"/>
      </w:pPr>
      <w:r>
        <w:rPr>
          <w:rFonts w:ascii="Times New Roman"/>
          <w:b w:val="false"/>
          <w:i w:val="false"/>
          <w:color w:val="000000"/>
          <w:sz w:val="28"/>
        </w:rPr>
        <w:t>
      ауыл шаруашылығы мақсатындағы жерлер – 1112 га;</w:t>
      </w:r>
    </w:p>
    <w:bookmarkEnd w:id="25"/>
    <w:bookmarkStart w:name="z32" w:id="26"/>
    <w:p>
      <w:pPr>
        <w:spacing w:after="0"/>
        <w:ind w:left="0"/>
        <w:jc w:val="both"/>
      </w:pPr>
      <w:r>
        <w:rPr>
          <w:rFonts w:ascii="Times New Roman"/>
          <w:b w:val="false"/>
          <w:i w:val="false"/>
          <w:color w:val="000000"/>
          <w:sz w:val="28"/>
        </w:rPr>
        <w:t>
      елдi мекендердiң жерлерi – 921 га.</w:t>
      </w:r>
    </w:p>
    <w:bookmarkEnd w:id="26"/>
    <w:bookmarkStart w:name="z33" w:id="27"/>
    <w:p>
      <w:pPr>
        <w:spacing w:after="0"/>
        <w:ind w:left="0"/>
        <w:jc w:val="both"/>
      </w:pPr>
      <w:r>
        <w:rPr>
          <w:rFonts w:ascii="Times New Roman"/>
          <w:b w:val="false"/>
          <w:i w:val="false"/>
          <w:color w:val="000000"/>
          <w:sz w:val="28"/>
        </w:rPr>
        <w:t>
      Жаңақорған кенті аумағындағы ауыл шаруашылығы жануарлары мал басының саны: 9705 бас ірі қара малы, 76685 бас уақ мал, 2892 бас жылқы, 248 түйе малы бар.</w:t>
      </w:r>
    </w:p>
    <w:bookmarkEnd w:id="27"/>
    <w:bookmarkStart w:name="z34" w:id="28"/>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28"/>
    <w:bookmarkStart w:name="z35" w:id="29"/>
    <w:p>
      <w:pPr>
        <w:spacing w:after="0"/>
        <w:ind w:left="0"/>
        <w:jc w:val="both"/>
      </w:pPr>
      <w:r>
        <w:rPr>
          <w:rFonts w:ascii="Times New Roman"/>
          <w:b w:val="false"/>
          <w:i w:val="false"/>
          <w:color w:val="000000"/>
          <w:sz w:val="28"/>
        </w:rPr>
        <w:t>
       іріқара мал- 15 табын;</w:t>
      </w:r>
    </w:p>
    <w:bookmarkEnd w:id="29"/>
    <w:bookmarkStart w:name="z36" w:id="30"/>
    <w:p>
      <w:pPr>
        <w:spacing w:after="0"/>
        <w:ind w:left="0"/>
        <w:jc w:val="both"/>
      </w:pPr>
      <w:r>
        <w:rPr>
          <w:rFonts w:ascii="Times New Roman"/>
          <w:b w:val="false"/>
          <w:i w:val="false"/>
          <w:color w:val="000000"/>
          <w:sz w:val="28"/>
        </w:rPr>
        <w:t>
      уақ мал - 25 отар;</w:t>
      </w:r>
    </w:p>
    <w:bookmarkEnd w:id="30"/>
    <w:bookmarkStart w:name="z37" w:id="31"/>
    <w:p>
      <w:pPr>
        <w:spacing w:after="0"/>
        <w:ind w:left="0"/>
        <w:jc w:val="both"/>
      </w:pPr>
      <w:r>
        <w:rPr>
          <w:rFonts w:ascii="Times New Roman"/>
          <w:b w:val="false"/>
          <w:i w:val="false"/>
          <w:color w:val="000000"/>
          <w:sz w:val="28"/>
        </w:rPr>
        <w:t>
      жылқылар - 15 үйір;</w:t>
      </w:r>
    </w:p>
    <w:bookmarkEnd w:id="31"/>
    <w:bookmarkStart w:name="z38" w:id="32"/>
    <w:p>
      <w:pPr>
        <w:spacing w:after="0"/>
        <w:ind w:left="0"/>
        <w:jc w:val="both"/>
      </w:pPr>
      <w:r>
        <w:rPr>
          <w:rFonts w:ascii="Times New Roman"/>
          <w:b w:val="false"/>
          <w:i w:val="false"/>
          <w:color w:val="000000"/>
          <w:sz w:val="28"/>
        </w:rPr>
        <w:t>
      түйе-2 табын.</w:t>
      </w:r>
    </w:p>
    <w:bookmarkEnd w:id="32"/>
    <w:bookmarkStart w:name="z39" w:id="33"/>
    <w:p>
      <w:pPr>
        <w:spacing w:after="0"/>
        <w:ind w:left="0"/>
        <w:jc w:val="both"/>
      </w:pPr>
      <w:r>
        <w:rPr>
          <w:rFonts w:ascii="Times New Roman"/>
          <w:b w:val="false"/>
          <w:i w:val="false"/>
          <w:color w:val="000000"/>
          <w:sz w:val="28"/>
        </w:rPr>
        <w:t>
      Жайылымдар елді мекеннің табиғи-климаттық ерекшелігіне байланысты табиғи жайылымдарға жатады және көбінесе малды бағу үшін пайданылады. Жаңақорған кентінің аумағында екпе және аридтік жайылымдар жоқ.</w:t>
      </w:r>
    </w:p>
    <w:bookmarkEnd w:id="33"/>
    <w:bookmarkStart w:name="z40" w:id="34"/>
    <w:p>
      <w:pPr>
        <w:spacing w:after="0"/>
        <w:ind w:left="0"/>
        <w:jc w:val="both"/>
      </w:pPr>
      <w:r>
        <w:rPr>
          <w:rFonts w:ascii="Times New Roman"/>
          <w:b w:val="false"/>
          <w:i w:val="false"/>
          <w:color w:val="000000"/>
          <w:sz w:val="28"/>
        </w:rPr>
        <w:t>
      Жайылымдарды негізгі пайдаланушылары Жаңақорған кентінің тұрғындары болып табылады.</w:t>
      </w:r>
    </w:p>
    <w:bookmarkEnd w:id="34"/>
    <w:bookmarkStart w:name="z41" w:id="3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35"/>
    <w:bookmarkStart w:name="z42" w:id="36"/>
    <w:p>
      <w:pPr>
        <w:spacing w:after="0"/>
        <w:ind w:left="0"/>
        <w:jc w:val="both"/>
      </w:pPr>
      <w:r>
        <w:rPr>
          <w:rFonts w:ascii="Times New Roman"/>
          <w:b w:val="false"/>
          <w:i w:val="false"/>
          <w:color w:val="000000"/>
          <w:sz w:val="28"/>
        </w:rPr>
        <w:t>
      Жаңақорған кенті аумағында 1 ветеринарлық пункт, 1 мал қорымыжәне 1 мал тоғыту ваннасы қызмет істейді.</w:t>
      </w:r>
    </w:p>
    <w:bookmarkEnd w:id="36"/>
    <w:bookmarkStart w:name="z43" w:id="37"/>
    <w:p>
      <w:pPr>
        <w:spacing w:after="0"/>
        <w:ind w:left="0"/>
        <w:jc w:val="both"/>
      </w:pPr>
      <w:r>
        <w:rPr>
          <w:rFonts w:ascii="Times New Roman"/>
          <w:b w:val="false"/>
          <w:i w:val="false"/>
          <w:color w:val="000000"/>
          <w:sz w:val="28"/>
        </w:rPr>
        <w:t>
      Жаңақорған кентінде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37"/>
    <w:bookmarkStart w:name="z45" w:id="38"/>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38"/>
    <w:bookmarkStart w:name="z119" w:id="39"/>
    <w:p>
      <w:pPr>
        <w:spacing w:after="0"/>
        <w:ind w:left="0"/>
        <w:jc w:val="both"/>
      </w:pPr>
      <w:r>
        <w:rPr>
          <w:rFonts w:ascii="Times New Roman"/>
          <w:b w:val="false"/>
          <w:i w:val="false"/>
          <w:color w:val="000000"/>
          <w:sz w:val="28"/>
        </w:rPr>
        <w:t xml:space="preserve">
      Аббревиатуралардың таратылып жазылуы: </w:t>
      </w:r>
    </w:p>
    <w:bookmarkEnd w:id="39"/>
    <w:bookmarkStart w:name="z120" w:id="40"/>
    <w:p>
      <w:pPr>
        <w:spacing w:after="0"/>
        <w:ind w:left="0"/>
        <w:jc w:val="both"/>
      </w:pPr>
      <w:r>
        <w:rPr>
          <w:rFonts w:ascii="Times New Roman"/>
          <w:b w:val="false"/>
          <w:i w:val="false"/>
          <w:color w:val="000000"/>
          <w:sz w:val="28"/>
        </w:rPr>
        <w:t>
      МІҚ – мүйізді ірі қара мал;</w:t>
      </w:r>
    </w:p>
    <w:bookmarkEnd w:id="40"/>
    <w:bookmarkStart w:name="z121" w:id="41"/>
    <w:p>
      <w:pPr>
        <w:spacing w:after="0"/>
        <w:ind w:left="0"/>
        <w:jc w:val="both"/>
      </w:pPr>
      <w:r>
        <w:rPr>
          <w:rFonts w:ascii="Times New Roman"/>
          <w:b w:val="false"/>
          <w:i w:val="false"/>
          <w:color w:val="000000"/>
          <w:sz w:val="28"/>
        </w:rPr>
        <w:t>
      УМ – уақ мал;</w:t>
      </w:r>
    </w:p>
    <w:bookmarkEnd w:id="41"/>
    <w:bookmarkStart w:name="z122" w:id="42"/>
    <w:p>
      <w:pPr>
        <w:spacing w:after="0"/>
        <w:ind w:left="0"/>
        <w:jc w:val="both"/>
      </w:pPr>
      <w:r>
        <w:rPr>
          <w:rFonts w:ascii="Times New Roman"/>
          <w:b w:val="false"/>
          <w:i w:val="false"/>
          <w:color w:val="000000"/>
          <w:sz w:val="28"/>
        </w:rPr>
        <w:t>
      га – гектар.</w:t>
      </w:r>
    </w:p>
    <w:bookmarkEnd w:id="42"/>
    <w:bookmarkStart w:name="z123" w:id="43"/>
    <w:p>
      <w:pPr>
        <w:spacing w:after="0"/>
        <w:ind w:left="0"/>
        <w:jc w:val="both"/>
      </w:pPr>
      <w:r>
        <w:rPr>
          <w:rFonts w:ascii="Times New Roman"/>
          <w:b w:val="false"/>
          <w:i w:val="false"/>
          <w:color w:val="000000"/>
          <w:sz w:val="28"/>
        </w:rPr>
        <w:t xml:space="preserve">
      </w:t>
      </w:r>
      <w:r>
        <w:rPr>
          <w:rFonts w:ascii="Times New Roman"/>
          <w:b/>
          <w:i w:val="false"/>
          <w:color w:val="000000"/>
          <w:sz w:val="28"/>
        </w:rPr>
        <w:t>Жаңақорған кенті бойынша елді мекендер бөлінісінде мүйізді ірі қара аналық (</w:t>
      </w:r>
      <w:r>
        <w:rPr>
          <w:rFonts w:ascii="Times New Roman"/>
          <w:b/>
          <w:i w:val="false"/>
          <w:color w:val="000000"/>
          <w:sz w:val="28"/>
        </w:rPr>
        <w:t>сауын )</w:t>
      </w:r>
      <w:r>
        <w:rPr>
          <w:rFonts w:ascii="Times New Roman"/>
          <w:b/>
          <w:i w:val="false"/>
          <w:color w:val="000000"/>
          <w:sz w:val="28"/>
        </w:rPr>
        <w:t xml:space="preserve"> мал басын орналастыру үшін жайылымдарды бөлу жөніндегі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4"/>
          <w:p>
            <w:pPr>
              <w:spacing w:after="20"/>
              <w:ind w:left="20"/>
              <w:jc w:val="both"/>
            </w:pPr>
            <w:r>
              <w:rPr>
                <w:rFonts w:ascii="Times New Roman"/>
                <w:b w:val="false"/>
                <w:i w:val="false"/>
                <w:color w:val="000000"/>
                <w:sz w:val="20"/>
              </w:rPr>
              <w:t>
Елді мекені</w:t>
            </w:r>
          </w:p>
          <w:bookmarkEnd w:id="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5"/>
          <w:p>
            <w:pPr>
              <w:spacing w:after="20"/>
              <w:ind w:left="20"/>
              <w:jc w:val="both"/>
            </w:pPr>
            <w:r>
              <w:rPr>
                <w:rFonts w:ascii="Times New Roman"/>
                <w:b w:val="false"/>
                <w:i w:val="false"/>
                <w:color w:val="000000"/>
                <w:sz w:val="20"/>
              </w:rPr>
              <w:t>
Сауын сиырлар</w:t>
            </w:r>
          </w:p>
          <w:bookmarkEnd w:id="45"/>
          <w:bookmarkStart w:name="z126" w:id="46"/>
          <w:p>
            <w:pPr>
              <w:spacing w:after="20"/>
              <w:ind w:left="20"/>
              <w:jc w:val="both"/>
            </w:pPr>
            <w:r>
              <w:rPr>
                <w:rFonts w:ascii="Times New Roman"/>
                <w:b w:val="false"/>
                <w:i w:val="false"/>
                <w:color w:val="000000"/>
                <w:sz w:val="20"/>
              </w:rPr>
              <w:t>
дың болуы</w:t>
            </w:r>
          </w:p>
          <w:bookmarkEnd w:id="46"/>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7"/>
          <w:p>
            <w:pPr>
              <w:spacing w:after="20"/>
              <w:ind w:left="20"/>
              <w:jc w:val="both"/>
            </w:pPr>
            <w:r>
              <w:rPr>
                <w:rFonts w:ascii="Times New Roman"/>
                <w:b w:val="false"/>
                <w:i w:val="false"/>
                <w:color w:val="000000"/>
                <w:sz w:val="20"/>
              </w:rPr>
              <w:t>
Жайылымға қажеттілік нормасы</w:t>
            </w:r>
          </w:p>
          <w:bookmarkEnd w:id="47"/>
          <w:p>
            <w:pPr>
              <w:spacing w:after="20"/>
              <w:ind w:left="20"/>
              <w:jc w:val="both"/>
            </w:pPr>
            <w:r>
              <w:rPr>
                <w:rFonts w:ascii="Times New Roman"/>
                <w:b w:val="false"/>
                <w:i w:val="false"/>
                <w:color w:val="000000"/>
                <w:sz w:val="20"/>
              </w:rPr>
              <w:t>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8"/>
          <w:p>
            <w:pPr>
              <w:spacing w:after="20"/>
              <w:ind w:left="20"/>
              <w:jc w:val="both"/>
            </w:pPr>
            <w:r>
              <w:rPr>
                <w:rFonts w:ascii="Times New Roman"/>
                <w:b w:val="false"/>
                <w:i w:val="false"/>
                <w:color w:val="000000"/>
                <w:sz w:val="20"/>
              </w:rPr>
              <w:t>
Жайыл</w:t>
            </w:r>
            <w:r>
              <w:rPr>
                <w:rFonts w:ascii="Times New Roman"/>
                <w:b w:val="false"/>
                <w:i w:val="false"/>
                <w:color w:val="000000"/>
                <w:sz w:val="20"/>
              </w:rPr>
              <w:t>ым</w:t>
            </w:r>
          </w:p>
          <w:bookmarkEnd w:id="48"/>
          <w:bookmarkStart w:name="z130" w:id="49"/>
          <w:p>
            <w:pPr>
              <w:spacing w:after="20"/>
              <w:ind w:left="20"/>
              <w:jc w:val="both"/>
            </w:pPr>
            <w:r>
              <w:rPr>
                <w:rFonts w:ascii="Times New Roman"/>
                <w:b w:val="false"/>
                <w:i w:val="false"/>
                <w:color w:val="000000"/>
                <w:sz w:val="20"/>
              </w:rPr>
              <w:t>
дардың қажеттілігі, (га)</w:t>
            </w:r>
          </w:p>
          <w:bookmarkEnd w:id="4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0"/>
          <w:p>
            <w:pPr>
              <w:spacing w:after="20"/>
              <w:ind w:left="20"/>
              <w:jc w:val="both"/>
            </w:pPr>
            <w:r>
              <w:rPr>
                <w:rFonts w:ascii="Times New Roman"/>
                <w:b w:val="false"/>
                <w:i w:val="false"/>
                <w:color w:val="000000"/>
                <w:sz w:val="20"/>
              </w:rPr>
              <w:t>
Жайылым</w:t>
            </w:r>
          </w:p>
          <w:bookmarkEnd w:id="50"/>
          <w:bookmarkStart w:name="z132" w:id="51"/>
          <w:p>
            <w:pPr>
              <w:spacing w:after="20"/>
              <w:ind w:left="20"/>
              <w:jc w:val="both"/>
            </w:pPr>
            <w:r>
              <w:rPr>
                <w:rFonts w:ascii="Times New Roman"/>
                <w:b w:val="false"/>
                <w:i w:val="false"/>
                <w:color w:val="000000"/>
                <w:sz w:val="20"/>
              </w:rPr>
              <w:t>
дар</w:t>
            </w:r>
            <w:r>
              <w:rPr>
                <w:rFonts w:ascii="Times New Roman"/>
                <w:b w:val="false"/>
                <w:i w:val="false"/>
                <w:color w:val="000000"/>
                <w:sz w:val="20"/>
              </w:rPr>
              <w:t>мен қамтама</w:t>
            </w:r>
            <w:r>
              <w:rPr>
                <w:rFonts w:ascii="Times New Roman"/>
                <w:b w:val="false"/>
                <w:i w:val="false"/>
                <w:color w:val="000000"/>
                <w:sz w:val="20"/>
              </w:rPr>
              <w:t>сыз етілмеген</w:t>
            </w:r>
          </w:p>
          <w:bookmarkEnd w:id="51"/>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2"/>
          <w:p>
            <w:pPr>
              <w:spacing w:after="20"/>
              <w:ind w:left="20"/>
              <w:jc w:val="both"/>
            </w:pPr>
            <w:r>
              <w:rPr>
                <w:rFonts w:ascii="Times New Roman"/>
                <w:b w:val="false"/>
                <w:i w:val="false"/>
                <w:color w:val="000000"/>
                <w:sz w:val="20"/>
              </w:rPr>
              <w:t>
Артықшылық, (га)</w:t>
            </w:r>
          </w:p>
          <w:bookmarkEnd w:id="5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3"/>
          <w:p>
            <w:pPr>
              <w:spacing w:after="20"/>
              <w:ind w:left="20"/>
              <w:jc w:val="both"/>
            </w:pPr>
            <w:r>
              <w:rPr>
                <w:rFonts w:ascii="Times New Roman"/>
                <w:b w:val="false"/>
                <w:i w:val="false"/>
                <w:color w:val="000000"/>
                <w:sz w:val="20"/>
              </w:rPr>
              <w:t>
-132</w:t>
            </w:r>
          </w:p>
          <w:bookmarkEnd w:id="53"/>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4"/>
          <w:p>
            <w:pPr>
              <w:spacing w:after="20"/>
              <w:ind w:left="20"/>
              <w:jc w:val="both"/>
            </w:pPr>
            <w:r>
              <w:rPr>
                <w:rFonts w:ascii="Times New Roman"/>
                <w:b w:val="false"/>
                <w:i w:val="false"/>
                <w:color w:val="000000"/>
                <w:sz w:val="20"/>
              </w:rPr>
              <w:t>
-132</w:t>
            </w:r>
          </w:p>
          <w:bookmarkEnd w:id="54"/>
          <w:p>
            <w:pPr>
              <w:spacing w:after="20"/>
              <w:ind w:left="20"/>
              <w:jc w:val="both"/>
            </w:pPr>
            <w:r>
              <w:rPr>
                <w:rFonts w:ascii="Times New Roman"/>
                <w:b w:val="false"/>
                <w:i w:val="false"/>
                <w:color w:val="000000"/>
                <w:sz w:val="20"/>
              </w:rPr>
              <w:t>
84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43" w:id="55"/>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45" w:id="56"/>
    <w:p>
      <w:pPr>
        <w:spacing w:after="0"/>
        <w:ind w:left="0"/>
        <w:jc w:val="both"/>
      </w:pPr>
      <w:r>
        <w:rPr>
          <w:rFonts w:ascii="Times New Roman"/>
          <w:b w:val="false"/>
          <w:i w:val="false"/>
          <w:color w:val="000000"/>
          <w:sz w:val="28"/>
        </w:rPr>
        <w:t>
      Жаңақорған ауданы мәслихатының</w:t>
      </w:r>
    </w:p>
    <w:bookmarkEnd w:id="56"/>
    <w:bookmarkStart w:name="z146" w:id="57"/>
    <w:p>
      <w:pPr>
        <w:spacing w:after="0"/>
        <w:ind w:left="0"/>
        <w:jc w:val="both"/>
      </w:pPr>
      <w:r>
        <w:rPr>
          <w:rFonts w:ascii="Times New Roman"/>
          <w:b w:val="false"/>
          <w:i w:val="false"/>
          <w:color w:val="000000"/>
          <w:sz w:val="28"/>
        </w:rPr>
        <w:t>
      2024 жылғы 19 ақпандағы</w:t>
      </w:r>
    </w:p>
    <w:bookmarkEnd w:id="57"/>
    <w:bookmarkStart w:name="z147" w:id="58"/>
    <w:p>
      <w:pPr>
        <w:spacing w:after="0"/>
        <w:ind w:left="0"/>
        <w:jc w:val="both"/>
      </w:pPr>
      <w:r>
        <w:rPr>
          <w:rFonts w:ascii="Times New Roman"/>
          <w:b w:val="false"/>
          <w:i w:val="false"/>
          <w:color w:val="000000"/>
          <w:sz w:val="28"/>
        </w:rPr>
        <w:t>
      №174 шешіміне 2-қосымша</w:t>
      </w:r>
    </w:p>
    <w:bookmarkEnd w:id="58"/>
    <w:bookmarkStart w:name="z148" w:id="59"/>
    <w:p>
      <w:pPr>
        <w:spacing w:after="0"/>
        <w:ind w:left="0"/>
        <w:jc w:val="both"/>
      </w:pPr>
      <w:r>
        <w:rPr>
          <w:rFonts w:ascii="Times New Roman"/>
          <w:b w:val="false"/>
          <w:i w:val="false"/>
          <w:color w:val="000000"/>
          <w:sz w:val="28"/>
        </w:rPr>
        <w:t xml:space="preserve">
      </w:t>
      </w:r>
      <w:r>
        <w:rPr>
          <w:rFonts w:ascii="Times New Roman"/>
          <w:b/>
          <w:i w:val="false"/>
          <w:color w:val="000000"/>
          <w:sz w:val="28"/>
        </w:rPr>
        <w:t>Шалқия кентінің 2024 - 2025 жылдарға арналған жайылымдарды басқару және оларды пайдалану жөніндегі жоспары</w:t>
      </w:r>
    </w:p>
    <w:bookmarkEnd w:id="59"/>
    <w:bookmarkStart w:name="z149" w:id="60"/>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60"/>
    <w:bookmarkStart w:name="z150" w:id="61"/>
    <w:p>
      <w:pPr>
        <w:spacing w:after="0"/>
        <w:ind w:left="0"/>
        <w:jc w:val="both"/>
      </w:pPr>
      <w:r>
        <w:rPr>
          <w:rFonts w:ascii="Times New Roman"/>
          <w:b w:val="false"/>
          <w:i w:val="false"/>
          <w:color w:val="000000"/>
          <w:sz w:val="28"/>
        </w:rPr>
        <w:t>
       2) жайылым айналымдарының қолайлы схемасы;</w:t>
      </w:r>
    </w:p>
    <w:bookmarkEnd w:id="61"/>
    <w:bookmarkStart w:name="z151" w:id="62"/>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2"/>
    <w:bookmarkStart w:name="z152" w:id="63"/>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63"/>
    <w:bookmarkStart w:name="z153" w:id="64"/>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4"/>
    <w:bookmarkStart w:name="z154" w:id="65"/>
    <w:p>
      <w:pPr>
        <w:spacing w:after="0"/>
        <w:ind w:left="0"/>
        <w:jc w:val="both"/>
      </w:pPr>
      <w:r>
        <w:rPr>
          <w:rFonts w:ascii="Times New Roman"/>
          <w:b w:val="false"/>
          <w:i w:val="false"/>
          <w:color w:val="000000"/>
          <w:sz w:val="28"/>
        </w:rPr>
        <w:t>
       6) кент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5"/>
    <w:bookmarkStart w:name="z155" w:id="66"/>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66"/>
    <w:bookmarkStart w:name="z156" w:id="67"/>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67"/>
    <w:bookmarkStart w:name="z157" w:id="68"/>
    <w:p>
      <w:pPr>
        <w:spacing w:after="0"/>
        <w:ind w:left="0"/>
        <w:jc w:val="both"/>
      </w:pPr>
      <w:r>
        <w:rPr>
          <w:rFonts w:ascii="Times New Roman"/>
          <w:b w:val="false"/>
          <w:i w:val="false"/>
          <w:color w:val="000000"/>
          <w:sz w:val="28"/>
        </w:rPr>
        <w:t>
       Шалқия кентінің аумағы құрғақ, даласы бетеге-селеулі белдем тармағына жатады.</w:t>
      </w:r>
    </w:p>
    <w:bookmarkEnd w:id="68"/>
    <w:bookmarkStart w:name="z158" w:id="69"/>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69"/>
    <w:bookmarkStart w:name="z159" w:id="70"/>
    <w:p>
      <w:pPr>
        <w:spacing w:after="0"/>
        <w:ind w:left="0"/>
        <w:jc w:val="both"/>
      </w:pPr>
      <w:r>
        <w:rPr>
          <w:rFonts w:ascii="Times New Roman"/>
          <w:b w:val="false"/>
          <w:i w:val="false"/>
          <w:color w:val="000000"/>
          <w:sz w:val="28"/>
        </w:rPr>
        <w:t>
       Шалқия кенті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70"/>
    <w:bookmarkStart w:name="z160" w:id="71"/>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71"/>
    <w:bookmarkStart w:name="z161" w:id="72"/>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72"/>
    <w:bookmarkStart w:name="z162" w:id="73"/>
    <w:p>
      <w:pPr>
        <w:spacing w:after="0"/>
        <w:ind w:left="0"/>
        <w:jc w:val="both"/>
      </w:pPr>
      <w:r>
        <w:rPr>
          <w:rFonts w:ascii="Times New Roman"/>
          <w:b w:val="false"/>
          <w:i w:val="false"/>
          <w:color w:val="000000"/>
          <w:sz w:val="28"/>
        </w:rPr>
        <w:t>
       Шалқия кенті, солтүстік жағынан Ақүйікауылдық округімен, оңтүстік жағынан Жаңақорған кентімен шектеседі.</w:t>
      </w:r>
    </w:p>
    <w:bookmarkEnd w:id="73"/>
    <w:bookmarkStart w:name="z163" w:id="74"/>
    <w:p>
      <w:pPr>
        <w:spacing w:after="0"/>
        <w:ind w:left="0"/>
        <w:jc w:val="both"/>
      </w:pPr>
      <w:r>
        <w:rPr>
          <w:rFonts w:ascii="Times New Roman"/>
          <w:b w:val="false"/>
          <w:i w:val="false"/>
          <w:color w:val="000000"/>
          <w:sz w:val="28"/>
        </w:rPr>
        <w:t>
       Әкімшілік-аумақтық бөлінісі Шалқиякенті және Құттықожа ауылынан тұрады.</w:t>
      </w:r>
    </w:p>
    <w:bookmarkEnd w:id="74"/>
    <w:bookmarkStart w:name="z164" w:id="75"/>
    <w:p>
      <w:pPr>
        <w:spacing w:after="0"/>
        <w:ind w:left="0"/>
        <w:jc w:val="both"/>
      </w:pPr>
      <w:r>
        <w:rPr>
          <w:rFonts w:ascii="Times New Roman"/>
          <w:b w:val="false"/>
          <w:i w:val="false"/>
          <w:color w:val="000000"/>
          <w:sz w:val="28"/>
        </w:rPr>
        <w:t>
       Табиғи ауа-райының жағдайлары бойынша Шалқия кенті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75"/>
    <w:bookmarkStart w:name="z165" w:id="76"/>
    <w:p>
      <w:pPr>
        <w:spacing w:after="0"/>
        <w:ind w:left="0"/>
        <w:jc w:val="both"/>
      </w:pPr>
      <w:r>
        <w:rPr>
          <w:rFonts w:ascii="Times New Roman"/>
          <w:b w:val="false"/>
          <w:i w:val="false"/>
          <w:color w:val="000000"/>
          <w:sz w:val="28"/>
        </w:rPr>
        <w:t>
      Шалқия кентінің жалпы жер көлемі 518,2 гектар (бұдан әрі – га), оның ішінде жайылымдар – 0 га.</w:t>
      </w:r>
    </w:p>
    <w:bookmarkEnd w:id="76"/>
    <w:bookmarkStart w:name="z166" w:id="77"/>
    <w:p>
      <w:pPr>
        <w:spacing w:after="0"/>
        <w:ind w:left="0"/>
        <w:jc w:val="both"/>
      </w:pPr>
      <w:r>
        <w:rPr>
          <w:rFonts w:ascii="Times New Roman"/>
          <w:b w:val="false"/>
          <w:i w:val="false"/>
          <w:color w:val="000000"/>
          <w:sz w:val="28"/>
        </w:rPr>
        <w:t>
       Санаттары бойынша жерлер келесідей бөлінеді:</w:t>
      </w:r>
    </w:p>
    <w:bookmarkEnd w:id="77"/>
    <w:bookmarkStart w:name="z167" w:id="78"/>
    <w:p>
      <w:pPr>
        <w:spacing w:after="0"/>
        <w:ind w:left="0"/>
        <w:jc w:val="both"/>
      </w:pPr>
      <w:r>
        <w:rPr>
          <w:rFonts w:ascii="Times New Roman"/>
          <w:b w:val="false"/>
          <w:i w:val="false"/>
          <w:color w:val="000000"/>
          <w:sz w:val="28"/>
        </w:rPr>
        <w:t>
       ауыл шаруашылығы мақсатындағы жерлер – 26,0 га;</w:t>
      </w:r>
    </w:p>
    <w:bookmarkEnd w:id="78"/>
    <w:bookmarkStart w:name="z168" w:id="79"/>
    <w:p>
      <w:pPr>
        <w:spacing w:after="0"/>
        <w:ind w:left="0"/>
        <w:jc w:val="both"/>
      </w:pPr>
      <w:r>
        <w:rPr>
          <w:rFonts w:ascii="Times New Roman"/>
          <w:b w:val="false"/>
          <w:i w:val="false"/>
          <w:color w:val="000000"/>
          <w:sz w:val="28"/>
        </w:rPr>
        <w:t>
       елдi мекендердiң жерлерi – 518,2 га.</w:t>
      </w:r>
    </w:p>
    <w:bookmarkEnd w:id="79"/>
    <w:bookmarkStart w:name="z169" w:id="80"/>
    <w:p>
      <w:pPr>
        <w:spacing w:after="0"/>
        <w:ind w:left="0"/>
        <w:jc w:val="both"/>
      </w:pPr>
      <w:r>
        <w:rPr>
          <w:rFonts w:ascii="Times New Roman"/>
          <w:b w:val="false"/>
          <w:i w:val="false"/>
          <w:color w:val="000000"/>
          <w:sz w:val="28"/>
        </w:rPr>
        <w:t>
       Шалқия кентінің аумағындағы ауыл шаруашылығы жануарлары мал басының саны: 2889 бас ірі қара малы, 29433 бас уақ мал, 783 бас жылқы, 124 бас түйе малы бар.</w:t>
      </w:r>
    </w:p>
    <w:bookmarkEnd w:id="80"/>
    <w:bookmarkStart w:name="z170" w:id="81"/>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81"/>
    <w:bookmarkStart w:name="z171" w:id="82"/>
    <w:p>
      <w:pPr>
        <w:spacing w:after="0"/>
        <w:ind w:left="0"/>
        <w:jc w:val="both"/>
      </w:pPr>
      <w:r>
        <w:rPr>
          <w:rFonts w:ascii="Times New Roman"/>
          <w:b w:val="false"/>
          <w:i w:val="false"/>
          <w:color w:val="000000"/>
          <w:sz w:val="28"/>
        </w:rPr>
        <w:t>
       Ірі қара мал – 14 табын;</w:t>
      </w:r>
    </w:p>
    <w:bookmarkEnd w:id="82"/>
    <w:bookmarkStart w:name="z172" w:id="83"/>
    <w:p>
      <w:pPr>
        <w:spacing w:after="0"/>
        <w:ind w:left="0"/>
        <w:jc w:val="both"/>
      </w:pPr>
      <w:r>
        <w:rPr>
          <w:rFonts w:ascii="Times New Roman"/>
          <w:b w:val="false"/>
          <w:i w:val="false"/>
          <w:color w:val="000000"/>
          <w:sz w:val="28"/>
        </w:rPr>
        <w:t>
       уақмал - 50 отар;</w:t>
      </w:r>
    </w:p>
    <w:bookmarkEnd w:id="83"/>
    <w:bookmarkStart w:name="z173" w:id="84"/>
    <w:p>
      <w:pPr>
        <w:spacing w:after="0"/>
        <w:ind w:left="0"/>
        <w:jc w:val="both"/>
      </w:pPr>
      <w:r>
        <w:rPr>
          <w:rFonts w:ascii="Times New Roman"/>
          <w:b w:val="false"/>
          <w:i w:val="false"/>
          <w:color w:val="000000"/>
          <w:sz w:val="28"/>
        </w:rPr>
        <w:t>
       жылқылар – 34 үйір;</w:t>
      </w:r>
    </w:p>
    <w:bookmarkEnd w:id="84"/>
    <w:bookmarkStart w:name="z174" w:id="85"/>
    <w:p>
      <w:pPr>
        <w:spacing w:after="0"/>
        <w:ind w:left="0"/>
        <w:jc w:val="both"/>
      </w:pPr>
      <w:r>
        <w:rPr>
          <w:rFonts w:ascii="Times New Roman"/>
          <w:b w:val="false"/>
          <w:i w:val="false"/>
          <w:color w:val="000000"/>
          <w:sz w:val="28"/>
        </w:rPr>
        <w:t>
      түйе-9 табын.</w:t>
      </w:r>
    </w:p>
    <w:bookmarkEnd w:id="85"/>
    <w:bookmarkStart w:name="z175" w:id="86"/>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w:t>
      </w:r>
    </w:p>
    <w:bookmarkEnd w:id="86"/>
    <w:bookmarkStart w:name="z176" w:id="87"/>
    <w:p>
      <w:pPr>
        <w:spacing w:after="0"/>
        <w:ind w:left="0"/>
        <w:jc w:val="both"/>
      </w:pPr>
      <w:r>
        <w:rPr>
          <w:rFonts w:ascii="Times New Roman"/>
          <w:b w:val="false"/>
          <w:i w:val="false"/>
          <w:color w:val="000000"/>
          <w:sz w:val="28"/>
        </w:rPr>
        <w:t>
      Шалқия кент аумағында екпе және аридтік жайылымдар жоқ.</w:t>
      </w:r>
    </w:p>
    <w:bookmarkEnd w:id="87"/>
    <w:bookmarkStart w:name="z177" w:id="88"/>
    <w:p>
      <w:pPr>
        <w:spacing w:after="0"/>
        <w:ind w:left="0"/>
        <w:jc w:val="both"/>
      </w:pPr>
      <w:r>
        <w:rPr>
          <w:rFonts w:ascii="Times New Roman"/>
          <w:b w:val="false"/>
          <w:i w:val="false"/>
          <w:color w:val="000000"/>
          <w:sz w:val="28"/>
        </w:rPr>
        <w:t>
       Жайылымдарды негізгі пайдаланушылар Шалқиякентінің тұрғындары болып табылады.</w:t>
      </w:r>
    </w:p>
    <w:bookmarkEnd w:id="88"/>
    <w:bookmarkStart w:name="z178" w:id="89"/>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89"/>
    <w:bookmarkStart w:name="z179" w:id="90"/>
    <w:p>
      <w:pPr>
        <w:spacing w:after="0"/>
        <w:ind w:left="0"/>
        <w:jc w:val="both"/>
      </w:pPr>
      <w:r>
        <w:rPr>
          <w:rFonts w:ascii="Times New Roman"/>
          <w:b w:val="false"/>
          <w:i w:val="false"/>
          <w:color w:val="000000"/>
          <w:sz w:val="28"/>
        </w:rPr>
        <w:t>
       Шалқиякентінің аумағында 1 ветеринарлық пункт, 1 мал тоғыту ваннасы қызмет істейді.</w:t>
      </w:r>
    </w:p>
    <w:bookmarkEnd w:id="90"/>
    <w:bookmarkStart w:name="z180" w:id="91"/>
    <w:p>
      <w:pPr>
        <w:spacing w:after="0"/>
        <w:ind w:left="0"/>
        <w:jc w:val="both"/>
      </w:pPr>
      <w:r>
        <w:rPr>
          <w:rFonts w:ascii="Times New Roman"/>
          <w:b w:val="false"/>
          <w:i w:val="false"/>
          <w:color w:val="000000"/>
          <w:sz w:val="28"/>
        </w:rPr>
        <w:t>
       Шалқиякентінде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91"/>
    <w:bookmarkStart w:name="z182" w:id="92"/>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92"/>
    <w:bookmarkStart w:name="z317" w:id="93"/>
    <w:p>
      <w:pPr>
        <w:spacing w:after="0"/>
        <w:ind w:left="0"/>
        <w:jc w:val="both"/>
      </w:pPr>
      <w:r>
        <w:rPr>
          <w:rFonts w:ascii="Times New Roman"/>
          <w:b w:val="false"/>
          <w:i w:val="false"/>
          <w:color w:val="000000"/>
          <w:sz w:val="28"/>
        </w:rPr>
        <w:t xml:space="preserve">
      Аббревиатуралардың таратылып жазылуы: </w:t>
      </w:r>
    </w:p>
    <w:bookmarkEnd w:id="93"/>
    <w:bookmarkStart w:name="z318" w:id="94"/>
    <w:p>
      <w:pPr>
        <w:spacing w:after="0"/>
        <w:ind w:left="0"/>
        <w:jc w:val="both"/>
      </w:pPr>
      <w:r>
        <w:rPr>
          <w:rFonts w:ascii="Times New Roman"/>
          <w:b w:val="false"/>
          <w:i w:val="false"/>
          <w:color w:val="000000"/>
          <w:sz w:val="28"/>
        </w:rPr>
        <w:t>
      МІҚ – мүйізді ірі қара мал;</w:t>
      </w:r>
    </w:p>
    <w:bookmarkEnd w:id="94"/>
    <w:bookmarkStart w:name="z319" w:id="95"/>
    <w:p>
      <w:pPr>
        <w:spacing w:after="0"/>
        <w:ind w:left="0"/>
        <w:jc w:val="both"/>
      </w:pPr>
      <w:r>
        <w:rPr>
          <w:rFonts w:ascii="Times New Roman"/>
          <w:b w:val="false"/>
          <w:i w:val="false"/>
          <w:color w:val="000000"/>
          <w:sz w:val="28"/>
        </w:rPr>
        <w:t>
      УМ – уақ мал;</w:t>
      </w:r>
    </w:p>
    <w:bookmarkEnd w:id="95"/>
    <w:bookmarkStart w:name="z320" w:id="96"/>
    <w:p>
      <w:pPr>
        <w:spacing w:after="0"/>
        <w:ind w:left="0"/>
        <w:jc w:val="both"/>
      </w:pPr>
      <w:r>
        <w:rPr>
          <w:rFonts w:ascii="Times New Roman"/>
          <w:b w:val="false"/>
          <w:i w:val="false"/>
          <w:color w:val="000000"/>
          <w:sz w:val="28"/>
        </w:rPr>
        <w:t>
      га – гектар.</w:t>
      </w:r>
    </w:p>
    <w:bookmarkEnd w:id="96"/>
    <w:bookmarkStart w:name="z321" w:id="97"/>
    <w:p>
      <w:pPr>
        <w:spacing w:after="0"/>
        <w:ind w:left="0"/>
        <w:jc w:val="both"/>
      </w:pPr>
      <w:r>
        <w:rPr>
          <w:rFonts w:ascii="Times New Roman"/>
          <w:b w:val="false"/>
          <w:i w:val="false"/>
          <w:color w:val="000000"/>
          <w:sz w:val="28"/>
        </w:rPr>
        <w:t xml:space="preserve">
      </w:t>
      </w:r>
      <w:r>
        <w:rPr>
          <w:rFonts w:ascii="Times New Roman"/>
          <w:b/>
          <w:i w:val="false"/>
          <w:color w:val="000000"/>
          <w:sz w:val="28"/>
        </w:rPr>
        <w:t>Шалқия кенті бойынша елді мекендер бөлінісінде мүйізді ірі қара аналық (сауын)мал басын орналастыру үшін жайылымдарды бөлу жөніндегі мәліметтер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8"/>
          <w:p>
            <w:pPr>
              <w:spacing w:after="20"/>
              <w:ind w:left="20"/>
              <w:jc w:val="both"/>
            </w:pPr>
            <w:r>
              <w:rPr>
                <w:rFonts w:ascii="Times New Roman"/>
                <w:b w:val="false"/>
                <w:i w:val="false"/>
                <w:color w:val="000000"/>
                <w:sz w:val="20"/>
              </w:rPr>
              <w:t>
Елді мекені</w:t>
            </w:r>
          </w:p>
          <w:bookmarkEnd w:id="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9"/>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w:t>
            </w:r>
          </w:p>
          <w:bookmarkEnd w:id="99"/>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0"/>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сиырлардың болуы (бас)</w:t>
            </w:r>
          </w:p>
          <w:bookmarkEnd w:id="10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1"/>
          <w:p>
            <w:pPr>
              <w:spacing w:after="20"/>
              <w:ind w:left="20"/>
              <w:jc w:val="both"/>
            </w:pPr>
            <w:r>
              <w:rPr>
                <w:rFonts w:ascii="Times New Roman"/>
                <w:b w:val="false"/>
                <w:i w:val="false"/>
                <w:color w:val="000000"/>
                <w:sz w:val="20"/>
              </w:rPr>
              <w:t>
Жайылы</w:t>
            </w:r>
            <w:r>
              <w:rPr>
                <w:rFonts w:ascii="Times New Roman"/>
                <w:b w:val="false"/>
                <w:i w:val="false"/>
                <w:color w:val="000000"/>
                <w:sz w:val="20"/>
              </w:rPr>
              <w:t xml:space="preserve">мға </w:t>
            </w:r>
            <w:r>
              <w:rPr>
                <w:rFonts w:ascii="Times New Roman"/>
                <w:b w:val="false"/>
                <w:i w:val="false"/>
                <w:color w:val="000000"/>
                <w:sz w:val="20"/>
              </w:rPr>
              <w:t>қажет</w:t>
            </w:r>
            <w:r>
              <w:rPr>
                <w:rFonts w:ascii="Times New Roman"/>
                <w:b w:val="false"/>
                <w:i w:val="false"/>
                <w:color w:val="000000"/>
                <w:sz w:val="20"/>
              </w:rPr>
              <w:t xml:space="preserve">тілік </w:t>
            </w:r>
            <w:r>
              <w:rPr>
                <w:rFonts w:ascii="Times New Roman"/>
                <w:b w:val="false"/>
                <w:i w:val="false"/>
                <w:color w:val="000000"/>
                <w:sz w:val="20"/>
              </w:rPr>
              <w:t>норма</w:t>
            </w:r>
            <w:r>
              <w:rPr>
                <w:rFonts w:ascii="Times New Roman"/>
                <w:b w:val="false"/>
                <w:i w:val="false"/>
                <w:color w:val="000000"/>
                <w:sz w:val="20"/>
              </w:rPr>
              <w:t>сы</w:t>
            </w:r>
          </w:p>
          <w:bookmarkEnd w:id="101"/>
          <w:bookmarkStart w:name="z333" w:id="102"/>
          <w:p>
            <w:pPr>
              <w:spacing w:after="20"/>
              <w:ind w:left="20"/>
              <w:jc w:val="both"/>
            </w:pPr>
            <w:r>
              <w:rPr>
                <w:rFonts w:ascii="Times New Roman"/>
                <w:b w:val="false"/>
                <w:i w:val="false"/>
                <w:color w:val="000000"/>
                <w:sz w:val="20"/>
              </w:rPr>
              <w:t>
1 бас,</w:t>
            </w:r>
          </w:p>
          <w:bookmarkEnd w:id="102"/>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3"/>
          <w:p>
            <w:pPr>
              <w:spacing w:after="20"/>
              <w:ind w:left="20"/>
              <w:jc w:val="both"/>
            </w:pPr>
            <w:r>
              <w:rPr>
                <w:rFonts w:ascii="Times New Roman"/>
                <w:b w:val="false"/>
                <w:i w:val="false"/>
                <w:color w:val="000000"/>
                <w:sz w:val="20"/>
              </w:rPr>
              <w:t>
Жайылым</w:t>
            </w:r>
            <w:r>
              <w:rPr>
                <w:rFonts w:ascii="Times New Roman"/>
                <w:b w:val="false"/>
                <w:i w:val="false"/>
                <w:color w:val="000000"/>
                <w:sz w:val="20"/>
              </w:rPr>
              <w:t>дардың қажеттілігі, (гектар)</w:t>
            </w:r>
          </w:p>
          <w:bookmarkEnd w:id="10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4"/>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қамтамасыз етілмеген</w:t>
            </w:r>
          </w:p>
          <w:bookmarkEnd w:id="104"/>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5"/>
          <w:p>
            <w:pPr>
              <w:spacing w:after="20"/>
              <w:ind w:left="20"/>
              <w:jc w:val="both"/>
            </w:pPr>
            <w:r>
              <w:rPr>
                <w:rFonts w:ascii="Times New Roman"/>
                <w:b w:val="false"/>
                <w:i w:val="false"/>
                <w:color w:val="000000"/>
                <w:sz w:val="20"/>
              </w:rPr>
              <w:t>
Қажетті</w:t>
            </w:r>
            <w:r>
              <w:rPr>
                <w:rFonts w:ascii="Times New Roman"/>
                <w:b w:val="false"/>
                <w:i w:val="false"/>
                <w:color w:val="000000"/>
                <w:sz w:val="20"/>
              </w:rPr>
              <w:t xml:space="preserve">ліктің </w:t>
            </w:r>
            <w:r>
              <w:rPr>
                <w:rFonts w:ascii="Times New Roman"/>
                <w:b w:val="false"/>
                <w:i w:val="false"/>
                <w:color w:val="000000"/>
                <w:sz w:val="20"/>
              </w:rPr>
              <w:t>қамтама</w:t>
            </w:r>
          </w:p>
          <w:bookmarkEnd w:id="105"/>
          <w:bookmarkStart w:name="z342" w:id="106"/>
          <w:p>
            <w:pPr>
              <w:spacing w:after="20"/>
              <w:ind w:left="20"/>
              <w:jc w:val="both"/>
            </w:pPr>
            <w:r>
              <w:rPr>
                <w:rFonts w:ascii="Times New Roman"/>
                <w:b w:val="false"/>
                <w:i w:val="false"/>
                <w:color w:val="000000"/>
                <w:sz w:val="20"/>
              </w:rPr>
              <w:t>
сыз етілуі, пайыз</w:t>
            </w:r>
          </w:p>
          <w:bookmarkEnd w:id="10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7"/>
          <w:p>
            <w:pPr>
              <w:spacing w:after="20"/>
              <w:ind w:left="20"/>
              <w:jc w:val="both"/>
            </w:pPr>
            <w:r>
              <w:rPr>
                <w:rFonts w:ascii="Times New Roman"/>
                <w:b w:val="false"/>
                <w:i w:val="false"/>
                <w:color w:val="000000"/>
                <w:sz w:val="20"/>
              </w:rPr>
              <w:t>
Артық</w:t>
            </w:r>
          </w:p>
          <w:bookmarkEnd w:id="107"/>
          <w:p>
            <w:pPr>
              <w:spacing w:after="20"/>
              <w:ind w:left="20"/>
              <w:jc w:val="both"/>
            </w:pPr>
            <w:r>
              <w:rPr>
                <w:rFonts w:ascii="Times New Roman"/>
                <w:b w:val="false"/>
                <w:i w:val="false"/>
                <w:color w:val="000000"/>
                <w:sz w:val="20"/>
              </w:rPr>
              <w:t>
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49" w:id="108"/>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109"/>
    <w:p>
      <w:pPr>
        <w:spacing w:after="0"/>
        <w:ind w:left="0"/>
        <w:jc w:val="both"/>
      </w:pPr>
      <w:r>
        <w:rPr>
          <w:rFonts w:ascii="Times New Roman"/>
          <w:b w:val="false"/>
          <w:i w:val="false"/>
          <w:color w:val="000000"/>
          <w:sz w:val="28"/>
        </w:rPr>
        <w:t>
      Жаңақорған ауданы мәслихатының</w:t>
      </w:r>
    </w:p>
    <w:bookmarkEnd w:id="109"/>
    <w:bookmarkStart w:name="z351" w:id="110"/>
    <w:p>
      <w:pPr>
        <w:spacing w:after="0"/>
        <w:ind w:left="0"/>
        <w:jc w:val="both"/>
      </w:pPr>
      <w:r>
        <w:rPr>
          <w:rFonts w:ascii="Times New Roman"/>
          <w:b w:val="false"/>
          <w:i w:val="false"/>
          <w:color w:val="000000"/>
          <w:sz w:val="28"/>
        </w:rPr>
        <w:t>
      2024 жылғы 19 ақпандағы</w:t>
      </w:r>
    </w:p>
    <w:bookmarkEnd w:id="110"/>
    <w:bookmarkStart w:name="z352" w:id="111"/>
    <w:p>
      <w:pPr>
        <w:spacing w:after="0"/>
        <w:ind w:left="0"/>
        <w:jc w:val="both"/>
      </w:pPr>
      <w:r>
        <w:rPr>
          <w:rFonts w:ascii="Times New Roman"/>
          <w:b w:val="false"/>
          <w:i w:val="false"/>
          <w:color w:val="000000"/>
          <w:sz w:val="28"/>
        </w:rPr>
        <w:t>
      №174 шешіміне 3-қосымша</w:t>
      </w:r>
    </w:p>
    <w:bookmarkEnd w:id="111"/>
    <w:bookmarkStart w:name="z353" w:id="112"/>
    <w:p>
      <w:pPr>
        <w:spacing w:after="0"/>
        <w:ind w:left="0"/>
        <w:jc w:val="both"/>
      </w:pPr>
      <w:r>
        <w:rPr>
          <w:rFonts w:ascii="Times New Roman"/>
          <w:b w:val="false"/>
          <w:i w:val="false"/>
          <w:color w:val="000000"/>
          <w:sz w:val="28"/>
        </w:rPr>
        <w:t xml:space="preserve">
      </w:t>
      </w:r>
      <w:r>
        <w:rPr>
          <w:rFonts w:ascii="Times New Roman"/>
          <w:b/>
          <w:i w:val="false"/>
          <w:color w:val="000000"/>
          <w:sz w:val="28"/>
        </w:rPr>
        <w:t>Аққорған ауылдық округінің 2024-2025 жылдарға арналған жайылымдарды басқару және оларды пайдалану жөніндегі жоспары</w:t>
      </w:r>
    </w:p>
    <w:bookmarkEnd w:id="112"/>
    <w:bookmarkStart w:name="z354" w:id="113"/>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13"/>
    <w:bookmarkStart w:name="z355" w:id="114"/>
    <w:p>
      <w:pPr>
        <w:spacing w:after="0"/>
        <w:ind w:left="0"/>
        <w:jc w:val="both"/>
      </w:pPr>
      <w:r>
        <w:rPr>
          <w:rFonts w:ascii="Times New Roman"/>
          <w:b w:val="false"/>
          <w:i w:val="false"/>
          <w:color w:val="000000"/>
          <w:sz w:val="28"/>
        </w:rPr>
        <w:t>
      2) жайылым айналымдарының қолайлы схемасы;</w:t>
      </w:r>
    </w:p>
    <w:bookmarkEnd w:id="114"/>
    <w:bookmarkStart w:name="z356" w:id="115"/>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15"/>
    <w:bookmarkStart w:name="z357" w:id="116"/>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 құдықтарға) қолжеткізу схемасы;</w:t>
      </w:r>
    </w:p>
    <w:bookmarkEnd w:id="116"/>
    <w:bookmarkStart w:name="z358" w:id="117"/>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17"/>
    <w:bookmarkStart w:name="z359" w:id="118"/>
    <w:p>
      <w:pPr>
        <w:spacing w:after="0"/>
        <w:ind w:left="0"/>
        <w:jc w:val="both"/>
      </w:pPr>
      <w:r>
        <w:rPr>
          <w:rFonts w:ascii="Times New Roman"/>
          <w:b w:val="false"/>
          <w:i w:val="false"/>
          <w:color w:val="000000"/>
          <w:sz w:val="28"/>
        </w:rPr>
        <w:t>
      6) ауылдық округі маңында орналасқанжайылымдармен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18"/>
    <w:bookmarkStart w:name="z360" w:id="119"/>
    <w:p>
      <w:pPr>
        <w:spacing w:after="0"/>
        <w:ind w:left="0"/>
        <w:jc w:val="both"/>
      </w:pPr>
      <w:r>
        <w:rPr>
          <w:rFonts w:ascii="Times New Roman"/>
          <w:b w:val="false"/>
          <w:i w:val="false"/>
          <w:color w:val="000000"/>
          <w:sz w:val="28"/>
        </w:rPr>
        <w:t>
      7) ауыл шаруашылығы жануарларын жаюдың жәнеайдаудың маусымдық маршруттарын белгілейтін жайылымдарды пайдалану жөніндегі күнтізбелік графигі;</w:t>
      </w:r>
    </w:p>
    <w:bookmarkEnd w:id="119"/>
    <w:bookmarkStart w:name="z361" w:id="120"/>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20"/>
    <w:bookmarkStart w:name="z362" w:id="121"/>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121"/>
    <w:bookmarkStart w:name="z363" w:id="122"/>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122"/>
    <w:bookmarkStart w:name="z364" w:id="123"/>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123"/>
    <w:bookmarkStart w:name="z365" w:id="124"/>
    <w:p>
      <w:pPr>
        <w:spacing w:after="0"/>
        <w:ind w:left="0"/>
        <w:jc w:val="both"/>
      </w:pPr>
      <w:r>
        <w:rPr>
          <w:rFonts w:ascii="Times New Roman"/>
          <w:b w:val="false"/>
          <w:i w:val="false"/>
          <w:color w:val="000000"/>
          <w:sz w:val="28"/>
        </w:rPr>
        <w:t>
      Жайылымдық алқаптардың орташа өнімділігі 3,4 центер/гектарды құрайды. </w:t>
      </w:r>
    </w:p>
    <w:bookmarkEnd w:id="124"/>
    <w:bookmarkStart w:name="z366" w:id="125"/>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125"/>
    <w:bookmarkStart w:name="z367" w:id="126"/>
    <w:p>
      <w:pPr>
        <w:spacing w:after="0"/>
        <w:ind w:left="0"/>
        <w:jc w:val="both"/>
      </w:pPr>
      <w:r>
        <w:rPr>
          <w:rFonts w:ascii="Times New Roman"/>
          <w:b w:val="false"/>
          <w:i w:val="false"/>
          <w:color w:val="000000"/>
          <w:sz w:val="28"/>
        </w:rPr>
        <w:t>
      Аққорғанауылдық округі,солтүстік жағынан Қожакент ауылдық округімен, оңтүстік жағынан Келінтөбе ауылдық округімен шектеседі.</w:t>
      </w:r>
    </w:p>
    <w:bookmarkEnd w:id="126"/>
    <w:bookmarkStart w:name="z368" w:id="127"/>
    <w:p>
      <w:pPr>
        <w:spacing w:after="0"/>
        <w:ind w:left="0"/>
        <w:jc w:val="both"/>
      </w:pPr>
      <w:r>
        <w:rPr>
          <w:rFonts w:ascii="Times New Roman"/>
          <w:b w:val="false"/>
          <w:i w:val="false"/>
          <w:color w:val="000000"/>
          <w:sz w:val="28"/>
        </w:rPr>
        <w:t>
      Әкімшілік-аумақтық бөлінісі Түгіскен ауылынан тұрады.</w:t>
      </w:r>
    </w:p>
    <w:bookmarkEnd w:id="127"/>
    <w:bookmarkStart w:name="z369" w:id="128"/>
    <w:p>
      <w:pPr>
        <w:spacing w:after="0"/>
        <w:ind w:left="0"/>
        <w:jc w:val="both"/>
      </w:pPr>
      <w:r>
        <w:rPr>
          <w:rFonts w:ascii="Times New Roman"/>
          <w:b w:val="false"/>
          <w:i w:val="false"/>
          <w:color w:val="000000"/>
          <w:sz w:val="28"/>
        </w:rPr>
        <w:t>
      Табиғи ауа-райының жағдайлары бойынша:Аққорған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128"/>
    <w:bookmarkStart w:name="z370" w:id="129"/>
    <w:p>
      <w:pPr>
        <w:spacing w:after="0"/>
        <w:ind w:left="0"/>
        <w:jc w:val="both"/>
      </w:pPr>
      <w:r>
        <w:rPr>
          <w:rFonts w:ascii="Times New Roman"/>
          <w:b w:val="false"/>
          <w:i w:val="false"/>
          <w:color w:val="000000"/>
          <w:sz w:val="28"/>
        </w:rPr>
        <w:t>
      Аққорған ауылдық округінің жалпы жер көлемі 4308 гектар (бұдан әрі - га).Соның ішінде жайылымдар – 3113 га.</w:t>
      </w:r>
    </w:p>
    <w:bookmarkEnd w:id="129"/>
    <w:bookmarkStart w:name="z371" w:id="130"/>
    <w:p>
      <w:pPr>
        <w:spacing w:after="0"/>
        <w:ind w:left="0"/>
        <w:jc w:val="both"/>
      </w:pPr>
      <w:r>
        <w:rPr>
          <w:rFonts w:ascii="Times New Roman"/>
          <w:b w:val="false"/>
          <w:i w:val="false"/>
          <w:color w:val="000000"/>
          <w:sz w:val="28"/>
        </w:rPr>
        <w:t>
      Санаттары бойынша жерлер келесідей бөлінеді:</w:t>
      </w:r>
    </w:p>
    <w:bookmarkEnd w:id="130"/>
    <w:bookmarkStart w:name="z372" w:id="131"/>
    <w:p>
      <w:pPr>
        <w:spacing w:after="0"/>
        <w:ind w:left="0"/>
        <w:jc w:val="both"/>
      </w:pPr>
      <w:r>
        <w:rPr>
          <w:rFonts w:ascii="Times New Roman"/>
          <w:b w:val="false"/>
          <w:i w:val="false"/>
          <w:color w:val="000000"/>
          <w:sz w:val="28"/>
        </w:rPr>
        <w:t>
      ауыл шаруашылығы мақсатындағы жерлер – 3209 га;</w:t>
      </w:r>
    </w:p>
    <w:bookmarkEnd w:id="131"/>
    <w:bookmarkStart w:name="z373" w:id="132"/>
    <w:p>
      <w:pPr>
        <w:spacing w:after="0"/>
        <w:ind w:left="0"/>
        <w:jc w:val="both"/>
      </w:pPr>
      <w:r>
        <w:rPr>
          <w:rFonts w:ascii="Times New Roman"/>
          <w:b w:val="false"/>
          <w:i w:val="false"/>
          <w:color w:val="000000"/>
          <w:sz w:val="28"/>
        </w:rPr>
        <w:t>
      елді мекендердің жерлері- 722,5 га;</w:t>
      </w:r>
    </w:p>
    <w:bookmarkEnd w:id="132"/>
    <w:bookmarkStart w:name="z374" w:id="133"/>
    <w:p>
      <w:pPr>
        <w:spacing w:after="0"/>
        <w:ind w:left="0"/>
        <w:jc w:val="both"/>
      </w:pPr>
      <w:r>
        <w:rPr>
          <w:rFonts w:ascii="Times New Roman"/>
          <w:b w:val="false"/>
          <w:i w:val="false"/>
          <w:color w:val="000000"/>
          <w:sz w:val="28"/>
        </w:rPr>
        <w:t xml:space="preserve">
      Ауылдық округ аумағындағы ауыл шаруашылығы жануарлары мал басының саны: 5139 бас ірі қара малы, 5036 бас уақ мал, 1488 бас жылқы малы бар. </w:t>
      </w:r>
    </w:p>
    <w:bookmarkEnd w:id="133"/>
    <w:bookmarkStart w:name="z375" w:id="134"/>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134"/>
    <w:bookmarkStart w:name="z376" w:id="135"/>
    <w:p>
      <w:pPr>
        <w:spacing w:after="0"/>
        <w:ind w:left="0"/>
        <w:jc w:val="both"/>
      </w:pPr>
      <w:r>
        <w:rPr>
          <w:rFonts w:ascii="Times New Roman"/>
          <w:b w:val="false"/>
          <w:i w:val="false"/>
          <w:color w:val="000000"/>
          <w:sz w:val="28"/>
        </w:rPr>
        <w:t>
      ірі қара мал-8 табын;</w:t>
      </w:r>
    </w:p>
    <w:bookmarkEnd w:id="135"/>
    <w:bookmarkStart w:name="z377" w:id="136"/>
    <w:p>
      <w:pPr>
        <w:spacing w:after="0"/>
        <w:ind w:left="0"/>
        <w:jc w:val="both"/>
      </w:pPr>
      <w:r>
        <w:rPr>
          <w:rFonts w:ascii="Times New Roman"/>
          <w:b w:val="false"/>
          <w:i w:val="false"/>
          <w:color w:val="000000"/>
          <w:sz w:val="28"/>
        </w:rPr>
        <w:t>
      уақ мал-8 отар;</w:t>
      </w:r>
    </w:p>
    <w:bookmarkEnd w:id="136"/>
    <w:bookmarkStart w:name="z378" w:id="137"/>
    <w:p>
      <w:pPr>
        <w:spacing w:after="0"/>
        <w:ind w:left="0"/>
        <w:jc w:val="both"/>
      </w:pPr>
      <w:r>
        <w:rPr>
          <w:rFonts w:ascii="Times New Roman"/>
          <w:b w:val="false"/>
          <w:i w:val="false"/>
          <w:color w:val="000000"/>
          <w:sz w:val="28"/>
        </w:rPr>
        <w:t>
      жылқылар-71 үйір.</w:t>
      </w:r>
    </w:p>
    <w:bookmarkEnd w:id="137"/>
    <w:bookmarkStart w:name="z379" w:id="138"/>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38"/>
    <w:bookmarkStart w:name="z380" w:id="139"/>
    <w:p>
      <w:pPr>
        <w:spacing w:after="0"/>
        <w:ind w:left="0"/>
        <w:jc w:val="both"/>
      </w:pPr>
      <w:r>
        <w:rPr>
          <w:rFonts w:ascii="Times New Roman"/>
          <w:b w:val="false"/>
          <w:i w:val="false"/>
          <w:color w:val="000000"/>
          <w:sz w:val="28"/>
        </w:rPr>
        <w:t>
       Жайылымдарды негізгі пайдаланушылар Аққорған ауылдық округінің тұрғындары болып табылады.</w:t>
      </w:r>
    </w:p>
    <w:bookmarkEnd w:id="139"/>
    <w:bookmarkStart w:name="z381" w:id="140"/>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140"/>
    <w:bookmarkStart w:name="z382" w:id="141"/>
    <w:p>
      <w:pPr>
        <w:spacing w:after="0"/>
        <w:ind w:left="0"/>
        <w:jc w:val="both"/>
      </w:pPr>
      <w:r>
        <w:rPr>
          <w:rFonts w:ascii="Times New Roman"/>
          <w:b w:val="false"/>
          <w:i w:val="false"/>
          <w:color w:val="000000"/>
          <w:sz w:val="28"/>
        </w:rPr>
        <w:t>
       Аққорған ауылдық округтің аумағында 1 ветеринарлық пункт, 1 мал қорымы қызмет істейді.</w:t>
      </w:r>
    </w:p>
    <w:bookmarkEnd w:id="141"/>
    <w:bookmarkStart w:name="z383" w:id="142"/>
    <w:p>
      <w:pPr>
        <w:spacing w:after="0"/>
        <w:ind w:left="0"/>
        <w:jc w:val="both"/>
      </w:pPr>
      <w:r>
        <w:rPr>
          <w:rFonts w:ascii="Times New Roman"/>
          <w:b w:val="false"/>
          <w:i w:val="false"/>
          <w:color w:val="000000"/>
          <w:sz w:val="28"/>
        </w:rPr>
        <w:t>
       Аққорған ауылдық округте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142"/>
    <w:bookmarkStart w:name="z385" w:id="143"/>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5" w:id="144"/>
    <w:p>
      <w:pPr>
        <w:spacing w:after="0"/>
        <w:ind w:left="0"/>
        <w:jc w:val="both"/>
      </w:pPr>
      <w:r>
        <w:rPr>
          <w:rFonts w:ascii="Times New Roman"/>
          <w:b w:val="false"/>
          <w:i w:val="false"/>
          <w:color w:val="000000"/>
          <w:sz w:val="28"/>
        </w:rPr>
        <w:t>
      Аббревиатуралардың таратылып жазылуы:</w:t>
      </w:r>
    </w:p>
    <w:bookmarkEnd w:id="144"/>
    <w:bookmarkStart w:name="z486" w:id="145"/>
    <w:p>
      <w:pPr>
        <w:spacing w:after="0"/>
        <w:ind w:left="0"/>
        <w:jc w:val="both"/>
      </w:pPr>
      <w:r>
        <w:rPr>
          <w:rFonts w:ascii="Times New Roman"/>
          <w:b w:val="false"/>
          <w:i w:val="false"/>
          <w:color w:val="000000"/>
          <w:sz w:val="28"/>
        </w:rPr>
        <w:t>
      МІҚ-мүйізді ірі қара мал;</w:t>
      </w:r>
    </w:p>
    <w:bookmarkEnd w:id="145"/>
    <w:bookmarkStart w:name="z487" w:id="146"/>
    <w:p>
      <w:pPr>
        <w:spacing w:after="0"/>
        <w:ind w:left="0"/>
        <w:jc w:val="both"/>
      </w:pPr>
      <w:r>
        <w:rPr>
          <w:rFonts w:ascii="Times New Roman"/>
          <w:b w:val="false"/>
          <w:i w:val="false"/>
          <w:color w:val="000000"/>
          <w:sz w:val="28"/>
        </w:rPr>
        <w:t>
      УА – Уақ мал;</w:t>
      </w:r>
    </w:p>
    <w:bookmarkEnd w:id="146"/>
    <w:bookmarkStart w:name="z488" w:id="147"/>
    <w:p>
      <w:pPr>
        <w:spacing w:after="0"/>
        <w:ind w:left="0"/>
        <w:jc w:val="both"/>
      </w:pPr>
      <w:r>
        <w:rPr>
          <w:rFonts w:ascii="Times New Roman"/>
          <w:b w:val="false"/>
          <w:i w:val="false"/>
          <w:color w:val="000000"/>
          <w:sz w:val="28"/>
        </w:rPr>
        <w:t>
      га-гектар;</w:t>
      </w:r>
    </w:p>
    <w:bookmarkEnd w:id="147"/>
    <w:bookmarkStart w:name="z489" w:id="148"/>
    <w:p>
      <w:pPr>
        <w:spacing w:after="0"/>
        <w:ind w:left="0"/>
        <w:jc w:val="both"/>
      </w:pPr>
      <w:r>
        <w:rPr>
          <w:rFonts w:ascii="Times New Roman"/>
          <w:b w:val="false"/>
          <w:i w:val="false"/>
          <w:color w:val="000000"/>
          <w:sz w:val="28"/>
        </w:rPr>
        <w:t>
      ш/қ- шаруа қожалық.</w:t>
      </w:r>
    </w:p>
    <w:bookmarkEnd w:id="148"/>
    <w:bookmarkStart w:name="z490"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Аққорған ауылдық округі бойынша елді мекендер бөлінісінде мүйізді ірі </w:t>
      </w:r>
      <w:r>
        <w:rPr>
          <w:rFonts w:ascii="Times New Roman"/>
          <w:b/>
          <w:i w:val="false"/>
          <w:color w:val="000000"/>
          <w:sz w:val="28"/>
        </w:rPr>
        <w:t>қара аналық (сауын)мал басын орналастыру үшін жайылымдарды бөлу</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0"/>
          <w:p>
            <w:pPr>
              <w:spacing w:after="20"/>
              <w:ind w:left="20"/>
              <w:jc w:val="both"/>
            </w:pPr>
            <w:r>
              <w:rPr>
                <w:rFonts w:ascii="Times New Roman"/>
                <w:b w:val="false"/>
                <w:i w:val="false"/>
                <w:color w:val="000000"/>
                <w:sz w:val="20"/>
              </w:rPr>
              <w:t>
Елді мекені</w:t>
            </w:r>
          </w:p>
          <w:bookmarkEnd w:id="1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51"/>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гектар</w:t>
            </w:r>
          </w:p>
          <w:bookmarkEnd w:id="15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2"/>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сиырлар</w:t>
            </w:r>
            <w:r>
              <w:rPr>
                <w:rFonts w:ascii="Times New Roman"/>
                <w:b w:val="false"/>
                <w:i w:val="false"/>
                <w:color w:val="000000"/>
                <w:sz w:val="20"/>
              </w:rPr>
              <w:t>дың</w:t>
            </w:r>
          </w:p>
          <w:bookmarkEnd w:id="152"/>
          <w:bookmarkStart w:name="z497" w:id="153"/>
          <w:p>
            <w:pPr>
              <w:spacing w:after="20"/>
              <w:ind w:left="20"/>
              <w:jc w:val="both"/>
            </w:pPr>
            <w:r>
              <w:rPr>
                <w:rFonts w:ascii="Times New Roman"/>
                <w:b w:val="false"/>
                <w:i w:val="false"/>
                <w:color w:val="000000"/>
                <w:sz w:val="20"/>
              </w:rPr>
              <w:t>
болуы (бас)</w:t>
            </w:r>
          </w:p>
          <w:bookmarkEnd w:id="1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54"/>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w:t>
            </w:r>
          </w:p>
          <w:bookmarkEnd w:id="154"/>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55"/>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 xml:space="preserve">дардың </w:t>
            </w:r>
            <w:r>
              <w:rPr>
                <w:rFonts w:ascii="Times New Roman"/>
                <w:b w:val="false"/>
                <w:i w:val="false"/>
                <w:color w:val="000000"/>
                <w:sz w:val="20"/>
              </w:rPr>
              <w:t>қажеттілігі, гектар</w:t>
            </w:r>
          </w:p>
          <w:bookmarkEnd w:id="15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56"/>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қамтама</w:t>
            </w:r>
            <w:r>
              <w:rPr>
                <w:rFonts w:ascii="Times New Roman"/>
                <w:b w:val="false"/>
                <w:i w:val="false"/>
                <w:color w:val="000000"/>
                <w:sz w:val="20"/>
              </w:rPr>
              <w:t xml:space="preserve">сыз </w:t>
            </w:r>
            <w:r>
              <w:rPr>
                <w:rFonts w:ascii="Times New Roman"/>
                <w:b w:val="false"/>
                <w:i w:val="false"/>
                <w:color w:val="000000"/>
                <w:sz w:val="20"/>
              </w:rPr>
              <w:t>етілме</w:t>
            </w:r>
            <w:r>
              <w:rPr>
                <w:rFonts w:ascii="Times New Roman"/>
                <w:b w:val="false"/>
                <w:i w:val="false"/>
                <w:color w:val="000000"/>
                <w:sz w:val="20"/>
              </w:rPr>
              <w:t>ген</w:t>
            </w:r>
          </w:p>
          <w:bookmarkEnd w:id="156"/>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57"/>
          <w:p>
            <w:pPr>
              <w:spacing w:after="20"/>
              <w:ind w:left="20"/>
              <w:jc w:val="both"/>
            </w:pPr>
            <w:r>
              <w:rPr>
                <w:rFonts w:ascii="Times New Roman"/>
                <w:b w:val="false"/>
                <w:i w:val="false"/>
                <w:color w:val="000000"/>
                <w:sz w:val="20"/>
              </w:rPr>
              <w:t>
Қажет</w:t>
            </w:r>
            <w:r>
              <w:rPr>
                <w:rFonts w:ascii="Times New Roman"/>
                <w:b w:val="false"/>
                <w:i w:val="false"/>
                <w:color w:val="000000"/>
                <w:sz w:val="20"/>
              </w:rPr>
              <w:t xml:space="preserve">тіліктің </w:t>
            </w:r>
            <w:r>
              <w:rPr>
                <w:rFonts w:ascii="Times New Roman"/>
                <w:b w:val="false"/>
                <w:i w:val="false"/>
                <w:color w:val="000000"/>
                <w:sz w:val="20"/>
              </w:rPr>
              <w:t>қамта</w:t>
            </w:r>
            <w:r>
              <w:rPr>
                <w:rFonts w:ascii="Times New Roman"/>
                <w:b w:val="false"/>
                <w:i w:val="false"/>
                <w:color w:val="000000"/>
                <w:sz w:val="20"/>
              </w:rPr>
              <w:t xml:space="preserve">масыз </w:t>
            </w:r>
            <w:r>
              <w:rPr>
                <w:rFonts w:ascii="Times New Roman"/>
                <w:b w:val="false"/>
                <w:i w:val="false"/>
                <w:color w:val="000000"/>
                <w:sz w:val="20"/>
              </w:rPr>
              <w:t>етілуі, пайыз</w:t>
            </w:r>
          </w:p>
          <w:bookmarkEnd w:id="15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58"/>
          <w:p>
            <w:pPr>
              <w:spacing w:after="20"/>
              <w:ind w:left="20"/>
              <w:jc w:val="both"/>
            </w:pPr>
            <w:r>
              <w:rPr>
                <w:rFonts w:ascii="Times New Roman"/>
                <w:b w:val="false"/>
                <w:i w:val="false"/>
                <w:color w:val="000000"/>
                <w:sz w:val="20"/>
              </w:rPr>
              <w:t>
Артық</w:t>
            </w:r>
            <w:r>
              <w:rPr>
                <w:rFonts w:ascii="Times New Roman"/>
                <w:b w:val="false"/>
                <w:i w:val="false"/>
                <w:color w:val="000000"/>
                <w:sz w:val="20"/>
              </w:rPr>
              <w:t>шылық,</w:t>
            </w:r>
          </w:p>
          <w:bookmarkEnd w:id="158"/>
          <w:p>
            <w:pPr>
              <w:spacing w:after="20"/>
              <w:ind w:left="20"/>
              <w:jc w:val="both"/>
            </w:pPr>
            <w:r>
              <w:rPr>
                <w:rFonts w:ascii="Times New Roman"/>
                <w:b w:val="false"/>
                <w:i w:val="false"/>
                <w:color w:val="000000"/>
                <w:sz w:val="20"/>
              </w:rPr>
              <w:t>
гектар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523" w:id="159"/>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Ауылдықокругтіңатауы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60"/>
          <w:p>
            <w:pPr>
              <w:spacing w:after="20"/>
              <w:ind w:left="20"/>
              <w:jc w:val="both"/>
            </w:pPr>
            <w:r>
              <w:rPr>
                <w:rFonts w:ascii="Times New Roman"/>
                <w:b w:val="false"/>
                <w:i w:val="false"/>
                <w:color w:val="000000"/>
                <w:sz w:val="20"/>
              </w:rPr>
              <w:t>
Аққорған</w:t>
            </w:r>
          </w:p>
          <w:bookmarkEnd w:id="16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526" w:id="161"/>
    <w:p>
      <w:pPr>
        <w:spacing w:after="0"/>
        <w:ind w:left="0"/>
        <w:jc w:val="both"/>
      </w:pPr>
      <w:r>
        <w:rPr>
          <w:rFonts w:ascii="Times New Roman"/>
          <w:b w:val="false"/>
          <w:i w:val="false"/>
          <w:color w:val="000000"/>
          <w:sz w:val="28"/>
        </w:rPr>
        <w:t>
      Жаңақорған ауданы мәслихатының</w:t>
      </w:r>
    </w:p>
    <w:bookmarkEnd w:id="161"/>
    <w:bookmarkStart w:name="z527" w:id="162"/>
    <w:p>
      <w:pPr>
        <w:spacing w:after="0"/>
        <w:ind w:left="0"/>
        <w:jc w:val="both"/>
      </w:pPr>
      <w:r>
        <w:rPr>
          <w:rFonts w:ascii="Times New Roman"/>
          <w:b w:val="false"/>
          <w:i w:val="false"/>
          <w:color w:val="000000"/>
          <w:sz w:val="28"/>
        </w:rPr>
        <w:t>
      2024 жылғы 19 ақпандағы</w:t>
      </w:r>
    </w:p>
    <w:bookmarkEnd w:id="162"/>
    <w:bookmarkStart w:name="z528" w:id="163"/>
    <w:p>
      <w:pPr>
        <w:spacing w:after="0"/>
        <w:ind w:left="0"/>
        <w:jc w:val="both"/>
      </w:pPr>
      <w:r>
        <w:rPr>
          <w:rFonts w:ascii="Times New Roman"/>
          <w:b w:val="false"/>
          <w:i w:val="false"/>
          <w:color w:val="000000"/>
          <w:sz w:val="28"/>
        </w:rPr>
        <w:t>
      №174 шешіміне 4-қосымша</w:t>
      </w:r>
    </w:p>
    <w:bookmarkEnd w:id="163"/>
    <w:bookmarkStart w:name="z529" w:id="164"/>
    <w:p>
      <w:pPr>
        <w:spacing w:after="0"/>
        <w:ind w:left="0"/>
        <w:jc w:val="both"/>
      </w:pPr>
      <w:r>
        <w:rPr>
          <w:rFonts w:ascii="Times New Roman"/>
          <w:b w:val="false"/>
          <w:i w:val="false"/>
          <w:color w:val="000000"/>
          <w:sz w:val="28"/>
        </w:rPr>
        <w:t xml:space="preserve">
      </w:t>
      </w:r>
      <w:r>
        <w:rPr>
          <w:rFonts w:ascii="Times New Roman"/>
          <w:b/>
          <w:i w:val="false"/>
          <w:color w:val="000000"/>
          <w:sz w:val="28"/>
        </w:rPr>
        <w:t>Ақүйік ауылдық округінің 2024-2025 жылдарға арналған жайылымдарды басқару және оларды пайдалану жөніндегі жоспары</w:t>
      </w:r>
    </w:p>
    <w:bookmarkEnd w:id="164"/>
    <w:bookmarkStart w:name="z530" w:id="165"/>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65"/>
    <w:bookmarkStart w:name="z531" w:id="166"/>
    <w:p>
      <w:pPr>
        <w:spacing w:after="0"/>
        <w:ind w:left="0"/>
        <w:jc w:val="both"/>
      </w:pPr>
      <w:r>
        <w:rPr>
          <w:rFonts w:ascii="Times New Roman"/>
          <w:b w:val="false"/>
          <w:i w:val="false"/>
          <w:color w:val="000000"/>
          <w:sz w:val="28"/>
        </w:rPr>
        <w:t>
      2) жайылым айналымдарының қолайлы схемасы;</w:t>
      </w:r>
    </w:p>
    <w:bookmarkEnd w:id="166"/>
    <w:bookmarkStart w:name="z532" w:id="167"/>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инфрақұрылым объектілері белгіленген картасы;</w:t>
      </w:r>
    </w:p>
    <w:bookmarkEnd w:id="167"/>
    <w:bookmarkStart w:name="z533" w:id="168"/>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 құдықтарға) қол жеткізу схемасы;</w:t>
      </w:r>
    </w:p>
    <w:bookmarkEnd w:id="168"/>
    <w:bookmarkStart w:name="z534" w:id="169"/>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69"/>
    <w:bookmarkStart w:name="z535" w:id="170"/>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70"/>
    <w:bookmarkStart w:name="z536" w:id="171"/>
    <w:p>
      <w:pPr>
        <w:spacing w:after="0"/>
        <w:ind w:left="0"/>
        <w:jc w:val="both"/>
      </w:pPr>
      <w:r>
        <w:rPr>
          <w:rFonts w:ascii="Times New Roman"/>
          <w:b w:val="false"/>
          <w:i w:val="false"/>
          <w:color w:val="000000"/>
          <w:sz w:val="28"/>
        </w:rPr>
        <w:t>
      7) ауыл шаруашылығы жануарларын жаюдың жәнеайдаудың маусымдық маршруттарын белгілейтін жайылымдарды пайдалану жөніндегі күнтізбелік графигі;</w:t>
      </w:r>
    </w:p>
    <w:bookmarkEnd w:id="171"/>
    <w:bookmarkStart w:name="z537" w:id="172"/>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72"/>
    <w:bookmarkStart w:name="z538" w:id="173"/>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173"/>
    <w:bookmarkStart w:name="z539" w:id="174"/>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174"/>
    <w:bookmarkStart w:name="z540" w:id="175"/>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175"/>
    <w:bookmarkStart w:name="z541" w:id="176"/>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176"/>
    <w:bookmarkStart w:name="z542" w:id="177"/>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177"/>
    <w:bookmarkStart w:name="z543" w:id="178"/>
    <w:p>
      <w:pPr>
        <w:spacing w:after="0"/>
        <w:ind w:left="0"/>
        <w:jc w:val="both"/>
      </w:pPr>
      <w:r>
        <w:rPr>
          <w:rFonts w:ascii="Times New Roman"/>
          <w:b w:val="false"/>
          <w:i w:val="false"/>
          <w:color w:val="000000"/>
          <w:sz w:val="28"/>
        </w:rPr>
        <w:t xml:space="preserve">
      Ақүйік ауылдық округі, солтүстік жағынан Қыраш ауылдық округімен, оңтүстік жағынан Жаңақорған кентімен шектеседі. </w:t>
      </w:r>
    </w:p>
    <w:bookmarkEnd w:id="178"/>
    <w:bookmarkStart w:name="z544" w:id="179"/>
    <w:p>
      <w:pPr>
        <w:spacing w:after="0"/>
        <w:ind w:left="0"/>
        <w:jc w:val="both"/>
      </w:pPr>
      <w:r>
        <w:rPr>
          <w:rFonts w:ascii="Times New Roman"/>
          <w:b w:val="false"/>
          <w:i w:val="false"/>
          <w:color w:val="000000"/>
          <w:sz w:val="28"/>
        </w:rPr>
        <w:t>
      Әкімшілік-аумақтық бөлінісі Бірлік ауылынан тұрады.</w:t>
      </w:r>
    </w:p>
    <w:bookmarkEnd w:id="179"/>
    <w:bookmarkStart w:name="z545" w:id="180"/>
    <w:p>
      <w:pPr>
        <w:spacing w:after="0"/>
        <w:ind w:left="0"/>
        <w:jc w:val="both"/>
      </w:pPr>
      <w:r>
        <w:rPr>
          <w:rFonts w:ascii="Times New Roman"/>
          <w:b w:val="false"/>
          <w:i w:val="false"/>
          <w:color w:val="000000"/>
          <w:sz w:val="28"/>
        </w:rPr>
        <w:t>
       Табиғи ауа-райының жағдайлары бойынша Ақүйік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180"/>
    <w:bookmarkStart w:name="z546" w:id="181"/>
    <w:p>
      <w:pPr>
        <w:spacing w:after="0"/>
        <w:ind w:left="0"/>
        <w:jc w:val="both"/>
      </w:pPr>
      <w:r>
        <w:rPr>
          <w:rFonts w:ascii="Times New Roman"/>
          <w:b w:val="false"/>
          <w:i w:val="false"/>
          <w:color w:val="000000"/>
          <w:sz w:val="28"/>
        </w:rPr>
        <w:t>
      Ақүйік ауылдық округі аумағыныңжалпы көлемі 5202,0 гектар (бұдан әрі-га), оның ішінде Жайылымдар – 3788,0 га.</w:t>
      </w:r>
    </w:p>
    <w:bookmarkEnd w:id="181"/>
    <w:bookmarkStart w:name="z547" w:id="182"/>
    <w:p>
      <w:pPr>
        <w:spacing w:after="0"/>
        <w:ind w:left="0"/>
        <w:jc w:val="both"/>
      </w:pPr>
      <w:r>
        <w:rPr>
          <w:rFonts w:ascii="Times New Roman"/>
          <w:b w:val="false"/>
          <w:i w:val="false"/>
          <w:color w:val="000000"/>
          <w:sz w:val="28"/>
        </w:rPr>
        <w:t>
      Санаттары бойынша жерлер келесідей бөлінеді:</w:t>
      </w:r>
    </w:p>
    <w:bookmarkEnd w:id="182"/>
    <w:bookmarkStart w:name="z548" w:id="183"/>
    <w:p>
      <w:pPr>
        <w:spacing w:after="0"/>
        <w:ind w:left="0"/>
        <w:jc w:val="both"/>
      </w:pPr>
      <w:r>
        <w:rPr>
          <w:rFonts w:ascii="Times New Roman"/>
          <w:b w:val="false"/>
          <w:i w:val="false"/>
          <w:color w:val="000000"/>
          <w:sz w:val="28"/>
        </w:rPr>
        <w:t>
      ауыл шаруашылығы мақсатындағы жерлер – 3871,0 га;</w:t>
      </w:r>
    </w:p>
    <w:bookmarkEnd w:id="183"/>
    <w:bookmarkStart w:name="z549" w:id="184"/>
    <w:p>
      <w:pPr>
        <w:spacing w:after="0"/>
        <w:ind w:left="0"/>
        <w:jc w:val="both"/>
      </w:pPr>
      <w:r>
        <w:rPr>
          <w:rFonts w:ascii="Times New Roman"/>
          <w:b w:val="false"/>
          <w:i w:val="false"/>
          <w:color w:val="000000"/>
          <w:sz w:val="28"/>
        </w:rPr>
        <w:t>
      елді мекендердің жерлері-350,7 га;</w:t>
      </w:r>
    </w:p>
    <w:bookmarkEnd w:id="184"/>
    <w:bookmarkStart w:name="z550" w:id="185"/>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2215 бас ірі қара малы 18953 бас уақ мал, 228 бас жылқы, 15 түйе малы бар.</w:t>
      </w:r>
    </w:p>
    <w:bookmarkEnd w:id="185"/>
    <w:bookmarkStart w:name="z551" w:id="186"/>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186"/>
    <w:bookmarkStart w:name="z552" w:id="187"/>
    <w:p>
      <w:pPr>
        <w:spacing w:after="0"/>
        <w:ind w:left="0"/>
        <w:jc w:val="both"/>
      </w:pPr>
      <w:r>
        <w:rPr>
          <w:rFonts w:ascii="Times New Roman"/>
          <w:b w:val="false"/>
          <w:i w:val="false"/>
          <w:color w:val="000000"/>
          <w:sz w:val="28"/>
        </w:rPr>
        <w:t>
      ірі қара мал-7 табын;</w:t>
      </w:r>
    </w:p>
    <w:bookmarkEnd w:id="187"/>
    <w:bookmarkStart w:name="z553" w:id="188"/>
    <w:p>
      <w:pPr>
        <w:spacing w:after="0"/>
        <w:ind w:left="0"/>
        <w:jc w:val="both"/>
      </w:pPr>
      <w:r>
        <w:rPr>
          <w:rFonts w:ascii="Times New Roman"/>
          <w:b w:val="false"/>
          <w:i w:val="false"/>
          <w:color w:val="000000"/>
          <w:sz w:val="28"/>
        </w:rPr>
        <w:t>
      уақ мал-35 отар;</w:t>
      </w:r>
    </w:p>
    <w:bookmarkEnd w:id="188"/>
    <w:bookmarkStart w:name="z554" w:id="189"/>
    <w:p>
      <w:pPr>
        <w:spacing w:after="0"/>
        <w:ind w:left="0"/>
        <w:jc w:val="both"/>
      </w:pPr>
      <w:r>
        <w:rPr>
          <w:rFonts w:ascii="Times New Roman"/>
          <w:b w:val="false"/>
          <w:i w:val="false"/>
          <w:color w:val="000000"/>
          <w:sz w:val="28"/>
        </w:rPr>
        <w:t>
      жылқылар-7 үйір.</w:t>
      </w:r>
    </w:p>
    <w:bookmarkEnd w:id="189"/>
    <w:bookmarkStart w:name="z555" w:id="190"/>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90"/>
    <w:bookmarkStart w:name="z556" w:id="191"/>
    <w:p>
      <w:pPr>
        <w:spacing w:after="0"/>
        <w:ind w:left="0"/>
        <w:jc w:val="both"/>
      </w:pPr>
      <w:r>
        <w:rPr>
          <w:rFonts w:ascii="Times New Roman"/>
          <w:b w:val="false"/>
          <w:i w:val="false"/>
          <w:color w:val="000000"/>
          <w:sz w:val="28"/>
        </w:rPr>
        <w:t>
       Жайылымдарды негізгі пайдаланушылар Ақүйік ауылдық округінің тұрғындары болып табылады.</w:t>
      </w:r>
    </w:p>
    <w:bookmarkEnd w:id="191"/>
    <w:bookmarkStart w:name="z557" w:id="192"/>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192"/>
    <w:bookmarkStart w:name="z558" w:id="193"/>
    <w:p>
      <w:pPr>
        <w:spacing w:after="0"/>
        <w:ind w:left="0"/>
        <w:jc w:val="both"/>
      </w:pPr>
      <w:r>
        <w:rPr>
          <w:rFonts w:ascii="Times New Roman"/>
          <w:b w:val="false"/>
          <w:i w:val="false"/>
          <w:color w:val="000000"/>
          <w:sz w:val="28"/>
        </w:rPr>
        <w:t>
       Ақүйік ауылдық округінің аумағында 1 ветеринарлық пункт, 1 мал қорымы қызмет істейді.</w:t>
      </w:r>
    </w:p>
    <w:bookmarkEnd w:id="193"/>
    <w:bookmarkStart w:name="z559" w:id="194"/>
    <w:p>
      <w:pPr>
        <w:spacing w:after="0"/>
        <w:ind w:left="0"/>
        <w:jc w:val="both"/>
      </w:pPr>
      <w:r>
        <w:rPr>
          <w:rFonts w:ascii="Times New Roman"/>
          <w:b w:val="false"/>
          <w:i w:val="false"/>
          <w:color w:val="000000"/>
          <w:sz w:val="28"/>
        </w:rPr>
        <w:t>
       Ақүйік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194"/>
    <w:bookmarkStart w:name="z561" w:id="195"/>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195"/>
    <w:bookmarkStart w:name="z726" w:id="196"/>
    <w:p>
      <w:pPr>
        <w:spacing w:after="0"/>
        <w:ind w:left="0"/>
        <w:jc w:val="both"/>
      </w:pPr>
      <w:r>
        <w:rPr>
          <w:rFonts w:ascii="Times New Roman"/>
          <w:b w:val="false"/>
          <w:i w:val="false"/>
          <w:color w:val="000000"/>
          <w:sz w:val="28"/>
        </w:rPr>
        <w:t>
      Аббревиатуралардың толық жазылуы:</w:t>
      </w:r>
    </w:p>
    <w:bookmarkEnd w:id="196"/>
    <w:bookmarkStart w:name="z727" w:id="197"/>
    <w:p>
      <w:pPr>
        <w:spacing w:after="0"/>
        <w:ind w:left="0"/>
        <w:jc w:val="both"/>
      </w:pPr>
      <w:r>
        <w:rPr>
          <w:rFonts w:ascii="Times New Roman"/>
          <w:b w:val="false"/>
          <w:i w:val="false"/>
          <w:color w:val="000000"/>
          <w:sz w:val="28"/>
        </w:rPr>
        <w:t>
       МІҚ- мүйізді ірі қара;</w:t>
      </w:r>
    </w:p>
    <w:bookmarkEnd w:id="197"/>
    <w:bookmarkStart w:name="z728" w:id="198"/>
    <w:p>
      <w:pPr>
        <w:spacing w:after="0"/>
        <w:ind w:left="0"/>
        <w:jc w:val="both"/>
      </w:pPr>
      <w:r>
        <w:rPr>
          <w:rFonts w:ascii="Times New Roman"/>
          <w:b w:val="false"/>
          <w:i w:val="false"/>
          <w:color w:val="000000"/>
          <w:sz w:val="28"/>
        </w:rPr>
        <w:t>
      УМ- уақ мал; га – гектар; ш/қ –шаруа қожалық</w:t>
      </w:r>
    </w:p>
    <w:bookmarkEnd w:id="198"/>
    <w:bookmarkStart w:name="z729" w:id="199"/>
    <w:p>
      <w:pPr>
        <w:spacing w:after="0"/>
        <w:ind w:left="0"/>
        <w:jc w:val="both"/>
      </w:pPr>
      <w:r>
        <w:rPr>
          <w:rFonts w:ascii="Times New Roman"/>
          <w:b w:val="false"/>
          <w:i w:val="false"/>
          <w:color w:val="000000"/>
          <w:sz w:val="28"/>
        </w:rPr>
        <w:t xml:space="preserve">
      </w:t>
      </w:r>
      <w:r>
        <w:rPr>
          <w:rFonts w:ascii="Times New Roman"/>
          <w:b/>
          <w:i w:val="false"/>
          <w:color w:val="000000"/>
          <w:sz w:val="28"/>
        </w:rPr>
        <w:t>Ақүйік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00"/>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гектар</w:t>
            </w:r>
          </w:p>
          <w:bookmarkEnd w:id="20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01"/>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w:t>
            </w:r>
          </w:p>
          <w:bookmarkEnd w:id="201"/>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02"/>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нормасы</w:t>
            </w:r>
          </w:p>
          <w:bookmarkEnd w:id="202"/>
          <w:bookmarkStart w:name="z738" w:id="203"/>
          <w:p>
            <w:pPr>
              <w:spacing w:after="20"/>
              <w:ind w:left="20"/>
              <w:jc w:val="both"/>
            </w:pPr>
            <w:r>
              <w:rPr>
                <w:rFonts w:ascii="Times New Roman"/>
                <w:b w:val="false"/>
                <w:i w:val="false"/>
                <w:color w:val="000000"/>
                <w:sz w:val="20"/>
              </w:rPr>
              <w:t>
1 бас,</w:t>
            </w:r>
          </w:p>
          <w:bookmarkEnd w:id="203"/>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04"/>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 гектар</w:t>
            </w:r>
          </w:p>
          <w:bookmarkEnd w:id="20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05"/>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гектар</w:t>
            </w:r>
          </w:p>
          <w:bookmarkEnd w:id="20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06"/>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қамтамасыз етілуі, %</w:t>
            </w:r>
          </w:p>
          <w:bookmarkEnd w:id="20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07"/>
          <w:p>
            <w:pPr>
              <w:spacing w:after="20"/>
              <w:ind w:left="20"/>
              <w:jc w:val="both"/>
            </w:pPr>
            <w:r>
              <w:rPr>
                <w:rFonts w:ascii="Times New Roman"/>
                <w:b w:val="false"/>
                <w:i w:val="false"/>
                <w:color w:val="000000"/>
                <w:sz w:val="20"/>
              </w:rPr>
              <w:t>
Артықшылық,</w:t>
            </w:r>
          </w:p>
          <w:bookmarkEnd w:id="207"/>
          <w:p>
            <w:pPr>
              <w:spacing w:after="20"/>
              <w:ind w:left="20"/>
              <w:jc w:val="both"/>
            </w:pPr>
            <w:r>
              <w:rPr>
                <w:rFonts w:ascii="Times New Roman"/>
                <w:b w:val="false"/>
                <w:i w:val="false"/>
                <w:color w:val="000000"/>
                <w:sz w:val="20"/>
              </w:rPr>
              <w:t>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23408,91</w:t>
            </w:r>
          </w:p>
        </w:tc>
      </w:tr>
    </w:tbl>
    <w:bookmarkStart w:name="z747" w:id="208"/>
    <w:p>
      <w:pPr>
        <w:spacing w:after="0"/>
        <w:ind w:left="0"/>
        <w:jc w:val="both"/>
      </w:pPr>
      <w:r>
        <w:rPr>
          <w:rFonts w:ascii="Times New Roman"/>
          <w:b w:val="false"/>
          <w:i w:val="false"/>
          <w:color w:val="000000"/>
          <w:sz w:val="28"/>
        </w:rPr>
        <w:t>
      Аббревиатуралардың толық жазылуы:</w:t>
      </w:r>
    </w:p>
    <w:bookmarkEnd w:id="208"/>
    <w:bookmarkStart w:name="z748" w:id="209"/>
    <w:p>
      <w:pPr>
        <w:spacing w:after="0"/>
        <w:ind w:left="0"/>
        <w:jc w:val="both"/>
      </w:pPr>
      <w:r>
        <w:rPr>
          <w:rFonts w:ascii="Times New Roman"/>
          <w:b w:val="false"/>
          <w:i w:val="false"/>
          <w:color w:val="000000"/>
          <w:sz w:val="28"/>
        </w:rPr>
        <w:t>
      ш/қ –шаруа қожалық</w:t>
      </w:r>
      <w:r>
        <w:rPr>
          <w:rFonts w:ascii="Times New Roman"/>
          <w:b w:val="false"/>
          <w:i w:val="false"/>
          <w:color w:val="000000"/>
          <w:sz w:val="28"/>
          <w:u w:val="single"/>
        </w:rPr>
        <w:t>Қосымшаны қараңыз</w:t>
      </w:r>
    </w:p>
    <w:bookmarkEnd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752" w:id="210"/>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11"/>
          <w:p>
            <w:pPr>
              <w:spacing w:after="20"/>
              <w:ind w:left="20"/>
              <w:jc w:val="both"/>
            </w:pPr>
            <w:r>
              <w:rPr>
                <w:rFonts w:ascii="Times New Roman"/>
                <w:b w:val="false"/>
                <w:i w:val="false"/>
                <w:color w:val="000000"/>
                <w:sz w:val="20"/>
              </w:rPr>
              <w:t>
Жайылымнан малдардың</w:t>
            </w:r>
          </w:p>
          <w:bookmarkEnd w:id="211"/>
          <w:p>
            <w:pPr>
              <w:spacing w:after="20"/>
              <w:ind w:left="20"/>
              <w:jc w:val="both"/>
            </w:pPr>
            <w:r>
              <w:rPr>
                <w:rFonts w:ascii="Times New Roman"/>
                <w:b w:val="false"/>
                <w:i w:val="false"/>
                <w:color w:val="000000"/>
                <w:sz w:val="20"/>
              </w:rPr>
              <w:t>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755" w:id="212"/>
    <w:p>
      <w:pPr>
        <w:spacing w:after="0"/>
        <w:ind w:left="0"/>
        <w:jc w:val="both"/>
      </w:pPr>
      <w:r>
        <w:rPr>
          <w:rFonts w:ascii="Times New Roman"/>
          <w:b w:val="false"/>
          <w:i w:val="false"/>
          <w:color w:val="000000"/>
          <w:sz w:val="28"/>
        </w:rPr>
        <w:t>
      Жаңақорған ауданы мәслихатының</w:t>
      </w:r>
    </w:p>
    <w:bookmarkEnd w:id="212"/>
    <w:bookmarkStart w:name="z756" w:id="213"/>
    <w:p>
      <w:pPr>
        <w:spacing w:after="0"/>
        <w:ind w:left="0"/>
        <w:jc w:val="both"/>
      </w:pPr>
      <w:r>
        <w:rPr>
          <w:rFonts w:ascii="Times New Roman"/>
          <w:b w:val="false"/>
          <w:i w:val="false"/>
          <w:color w:val="000000"/>
          <w:sz w:val="28"/>
        </w:rPr>
        <w:t>
      2024 жылғы 19 ақпандағы</w:t>
      </w:r>
    </w:p>
    <w:bookmarkEnd w:id="213"/>
    <w:bookmarkStart w:name="z757" w:id="214"/>
    <w:p>
      <w:pPr>
        <w:spacing w:after="0"/>
        <w:ind w:left="0"/>
        <w:jc w:val="both"/>
      </w:pPr>
      <w:r>
        <w:rPr>
          <w:rFonts w:ascii="Times New Roman"/>
          <w:b w:val="false"/>
          <w:i w:val="false"/>
          <w:color w:val="000000"/>
          <w:sz w:val="28"/>
        </w:rPr>
        <w:t>
      №174 шешіміне 5-қосымша</w:t>
      </w:r>
    </w:p>
    <w:bookmarkEnd w:id="214"/>
    <w:bookmarkStart w:name="z758" w:id="215"/>
    <w:p>
      <w:pPr>
        <w:spacing w:after="0"/>
        <w:ind w:left="0"/>
        <w:jc w:val="both"/>
      </w:pPr>
      <w:r>
        <w:rPr>
          <w:rFonts w:ascii="Times New Roman"/>
          <w:b w:val="false"/>
          <w:i w:val="false"/>
          <w:color w:val="000000"/>
          <w:sz w:val="28"/>
        </w:rPr>
        <w:t xml:space="preserve">
      </w:t>
      </w:r>
      <w:r>
        <w:rPr>
          <w:rFonts w:ascii="Times New Roman"/>
          <w:b/>
          <w:i w:val="false"/>
          <w:color w:val="000000"/>
          <w:sz w:val="28"/>
        </w:rPr>
        <w:t>Байкенже ауылдық округінің 2024-2025 жылдарға арналған жайылымдарды басқару және оларды пайдалану жөніндегі жоспары</w:t>
      </w:r>
    </w:p>
    <w:bookmarkEnd w:id="215"/>
    <w:bookmarkStart w:name="z759" w:id="21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216"/>
    <w:bookmarkStart w:name="z760" w:id="217"/>
    <w:p>
      <w:pPr>
        <w:spacing w:after="0"/>
        <w:ind w:left="0"/>
        <w:jc w:val="both"/>
      </w:pPr>
      <w:r>
        <w:rPr>
          <w:rFonts w:ascii="Times New Roman"/>
          <w:b w:val="false"/>
          <w:i w:val="false"/>
          <w:color w:val="000000"/>
          <w:sz w:val="28"/>
        </w:rPr>
        <w:t>
      2) жайылым айналымдарының қолайлы схемасы;</w:t>
      </w:r>
    </w:p>
    <w:bookmarkEnd w:id="217"/>
    <w:bookmarkStart w:name="z761" w:id="218"/>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инфрақұрылым объектілері белгіленген картасы;</w:t>
      </w:r>
    </w:p>
    <w:bookmarkEnd w:id="218"/>
    <w:bookmarkStart w:name="z762" w:id="219"/>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 құдықтарға) қол жеткізу схемасы;</w:t>
      </w:r>
    </w:p>
    <w:bookmarkEnd w:id="219"/>
    <w:bookmarkStart w:name="z763" w:id="220"/>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20"/>
    <w:bookmarkStart w:name="z764" w:id="221"/>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21"/>
    <w:bookmarkStart w:name="z765" w:id="222"/>
    <w:p>
      <w:pPr>
        <w:spacing w:after="0"/>
        <w:ind w:left="0"/>
        <w:jc w:val="both"/>
      </w:pPr>
      <w:r>
        <w:rPr>
          <w:rFonts w:ascii="Times New Roman"/>
          <w:b w:val="false"/>
          <w:i w:val="false"/>
          <w:color w:val="000000"/>
          <w:sz w:val="28"/>
        </w:rPr>
        <w:t>
      7) ауыл шаруашылығы жануарларын жаюдың жәнеайдаудың маусымдық бағыттарын белгілейтін жайылымдарды пайдалану жөніндегі күнтізбелік графигі.</w:t>
      </w:r>
    </w:p>
    <w:bookmarkEnd w:id="222"/>
    <w:bookmarkStart w:name="z766" w:id="22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223"/>
    <w:bookmarkStart w:name="z767" w:id="224"/>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224"/>
    <w:bookmarkStart w:name="z768" w:id="225"/>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225"/>
    <w:bookmarkStart w:name="z769" w:id="226"/>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226"/>
    <w:bookmarkStart w:name="z770" w:id="227"/>
    <w:p>
      <w:pPr>
        <w:spacing w:after="0"/>
        <w:ind w:left="0"/>
        <w:jc w:val="both"/>
      </w:pPr>
      <w:r>
        <w:rPr>
          <w:rFonts w:ascii="Times New Roman"/>
          <w:b w:val="false"/>
          <w:i w:val="false"/>
          <w:color w:val="000000"/>
          <w:sz w:val="28"/>
        </w:rPr>
        <w:t>
       Жайылымдық алқаптардың орташа өнімділігі 6,8 центер/гектарды құрайды.</w:t>
      </w:r>
    </w:p>
    <w:bookmarkEnd w:id="227"/>
    <w:bookmarkStart w:name="z771" w:id="228"/>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228"/>
    <w:bookmarkStart w:name="z772" w:id="229"/>
    <w:p>
      <w:pPr>
        <w:spacing w:after="0"/>
        <w:ind w:left="0"/>
        <w:jc w:val="both"/>
      </w:pPr>
      <w:r>
        <w:rPr>
          <w:rFonts w:ascii="Times New Roman"/>
          <w:b w:val="false"/>
          <w:i w:val="false"/>
          <w:color w:val="000000"/>
          <w:sz w:val="28"/>
        </w:rPr>
        <w:t>
      Байкенже ауылдық округі, солтүстік жағынан Төменарық ауылдық округімен, оңтүстік жағынан Жаңарық ауылдық округімен шектеседі. Әкімшілік-аумақтық бөлінісі Байкенже ауылы және Билібай елді мекенінен тұрады.</w:t>
      </w:r>
    </w:p>
    <w:bookmarkEnd w:id="229"/>
    <w:bookmarkStart w:name="z773" w:id="230"/>
    <w:p>
      <w:pPr>
        <w:spacing w:after="0"/>
        <w:ind w:left="0"/>
        <w:jc w:val="both"/>
      </w:pPr>
      <w:r>
        <w:rPr>
          <w:rFonts w:ascii="Times New Roman"/>
          <w:b w:val="false"/>
          <w:i w:val="false"/>
          <w:color w:val="000000"/>
          <w:sz w:val="28"/>
        </w:rPr>
        <w:t>
       Табиғи ауа-райының жағдайлары бойынша Байкенже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230"/>
    <w:bookmarkStart w:name="z774" w:id="231"/>
    <w:p>
      <w:pPr>
        <w:spacing w:after="0"/>
        <w:ind w:left="0"/>
        <w:jc w:val="both"/>
      </w:pPr>
      <w:r>
        <w:rPr>
          <w:rFonts w:ascii="Times New Roman"/>
          <w:b w:val="false"/>
          <w:i w:val="false"/>
          <w:color w:val="000000"/>
          <w:sz w:val="28"/>
        </w:rPr>
        <w:t>
      Байкенже ауылдық округінің жалпы көлемі 39593 гектар(бұдан әрі- га), оның ішінде Жайылымдар – 11178 га.</w:t>
      </w:r>
    </w:p>
    <w:bookmarkEnd w:id="231"/>
    <w:bookmarkStart w:name="z775" w:id="232"/>
    <w:p>
      <w:pPr>
        <w:spacing w:after="0"/>
        <w:ind w:left="0"/>
        <w:jc w:val="both"/>
      </w:pPr>
      <w:r>
        <w:rPr>
          <w:rFonts w:ascii="Times New Roman"/>
          <w:b w:val="false"/>
          <w:i w:val="false"/>
          <w:color w:val="000000"/>
          <w:sz w:val="28"/>
        </w:rPr>
        <w:t>
      Санаттары бойынша жерлер келесідей бөлінеді:</w:t>
      </w:r>
    </w:p>
    <w:bookmarkEnd w:id="232"/>
    <w:bookmarkStart w:name="z776" w:id="233"/>
    <w:p>
      <w:pPr>
        <w:spacing w:after="0"/>
        <w:ind w:left="0"/>
        <w:jc w:val="both"/>
      </w:pPr>
      <w:r>
        <w:rPr>
          <w:rFonts w:ascii="Times New Roman"/>
          <w:b w:val="false"/>
          <w:i w:val="false"/>
          <w:color w:val="000000"/>
          <w:sz w:val="28"/>
        </w:rPr>
        <w:t>
      ауыл шаруашылығы мақсатындағы жерлер – 12691 га;</w:t>
      </w:r>
    </w:p>
    <w:bookmarkEnd w:id="233"/>
    <w:bookmarkStart w:name="z777" w:id="234"/>
    <w:p>
      <w:pPr>
        <w:spacing w:after="0"/>
        <w:ind w:left="0"/>
        <w:jc w:val="both"/>
      </w:pPr>
      <w:r>
        <w:rPr>
          <w:rFonts w:ascii="Times New Roman"/>
          <w:b w:val="false"/>
          <w:i w:val="false"/>
          <w:color w:val="000000"/>
          <w:sz w:val="28"/>
        </w:rPr>
        <w:t>
      елді мекендердің жерлері - 1509 га;</w:t>
      </w:r>
    </w:p>
    <w:bookmarkEnd w:id="234"/>
    <w:bookmarkStart w:name="z778" w:id="235"/>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4121 бас ірі қара малы, 3713 бас уақ мал, 429 бас жылқы малы бар.</w:t>
      </w:r>
    </w:p>
    <w:bookmarkEnd w:id="235"/>
    <w:bookmarkStart w:name="z779" w:id="236"/>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236"/>
    <w:bookmarkStart w:name="z780" w:id="237"/>
    <w:p>
      <w:pPr>
        <w:spacing w:after="0"/>
        <w:ind w:left="0"/>
        <w:jc w:val="both"/>
      </w:pPr>
      <w:r>
        <w:rPr>
          <w:rFonts w:ascii="Times New Roman"/>
          <w:b w:val="false"/>
          <w:i w:val="false"/>
          <w:color w:val="000000"/>
          <w:sz w:val="28"/>
        </w:rPr>
        <w:t>
      ірі қара мал-15 табын;</w:t>
      </w:r>
    </w:p>
    <w:bookmarkEnd w:id="237"/>
    <w:bookmarkStart w:name="z781" w:id="238"/>
    <w:p>
      <w:pPr>
        <w:spacing w:after="0"/>
        <w:ind w:left="0"/>
        <w:jc w:val="both"/>
      </w:pPr>
      <w:r>
        <w:rPr>
          <w:rFonts w:ascii="Times New Roman"/>
          <w:b w:val="false"/>
          <w:i w:val="false"/>
          <w:color w:val="000000"/>
          <w:sz w:val="28"/>
        </w:rPr>
        <w:t>
      уақ мал-8 отар;</w:t>
      </w:r>
    </w:p>
    <w:bookmarkEnd w:id="238"/>
    <w:bookmarkStart w:name="z782" w:id="239"/>
    <w:p>
      <w:pPr>
        <w:spacing w:after="0"/>
        <w:ind w:left="0"/>
        <w:jc w:val="both"/>
      </w:pPr>
      <w:r>
        <w:rPr>
          <w:rFonts w:ascii="Times New Roman"/>
          <w:b w:val="false"/>
          <w:i w:val="false"/>
          <w:color w:val="000000"/>
          <w:sz w:val="28"/>
        </w:rPr>
        <w:t>
      жылқылар-16 үйір.</w:t>
      </w:r>
    </w:p>
    <w:bookmarkEnd w:id="239"/>
    <w:bookmarkStart w:name="z783" w:id="240"/>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240"/>
    <w:bookmarkStart w:name="z784" w:id="241"/>
    <w:p>
      <w:pPr>
        <w:spacing w:after="0"/>
        <w:ind w:left="0"/>
        <w:jc w:val="both"/>
      </w:pPr>
      <w:r>
        <w:rPr>
          <w:rFonts w:ascii="Times New Roman"/>
          <w:b w:val="false"/>
          <w:i w:val="false"/>
          <w:color w:val="000000"/>
          <w:sz w:val="28"/>
        </w:rPr>
        <w:t>
       Жайылымдарды негізгі пайдаланушылар Байкенже ауылдық округінің тұрғындары болып табылады.</w:t>
      </w:r>
    </w:p>
    <w:bookmarkEnd w:id="241"/>
    <w:bookmarkStart w:name="z785" w:id="242"/>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242"/>
    <w:bookmarkStart w:name="z786" w:id="243"/>
    <w:p>
      <w:pPr>
        <w:spacing w:after="0"/>
        <w:ind w:left="0"/>
        <w:jc w:val="both"/>
      </w:pPr>
      <w:r>
        <w:rPr>
          <w:rFonts w:ascii="Times New Roman"/>
          <w:b w:val="false"/>
          <w:i w:val="false"/>
          <w:color w:val="000000"/>
          <w:sz w:val="28"/>
        </w:rPr>
        <w:t>
       Байкенже ауылдық округінің аумағында 1 ветеринарлық пункт, 1 мал қорымы және 1 мал тоғыту ваннасы қызмет істейді.</w:t>
      </w:r>
    </w:p>
    <w:bookmarkEnd w:id="243"/>
    <w:bookmarkStart w:name="z787" w:id="244"/>
    <w:p>
      <w:pPr>
        <w:spacing w:after="0"/>
        <w:ind w:left="0"/>
        <w:jc w:val="both"/>
      </w:pPr>
      <w:r>
        <w:rPr>
          <w:rFonts w:ascii="Times New Roman"/>
          <w:b w:val="false"/>
          <w:i w:val="false"/>
          <w:color w:val="000000"/>
          <w:sz w:val="28"/>
        </w:rPr>
        <w:t>
       Байкенже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244"/>
    <w:bookmarkStart w:name="z789" w:id="245"/>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p>
    <w:bookmarkEnd w:id="245"/>
    <w:bookmarkStart w:name="z790" w:id="246"/>
    <w:p>
      <w:pPr>
        <w:spacing w:after="0"/>
        <w:ind w:left="0"/>
        <w:jc w:val="both"/>
      </w:pPr>
      <w:r>
        <w:rPr>
          <w:rFonts w:ascii="Times New Roman"/>
          <w:b w:val="false"/>
          <w:i w:val="false"/>
          <w:color w:val="000000"/>
          <w:sz w:val="28"/>
        </w:rPr>
        <w:t>
      № 1 кесте</w:t>
      </w:r>
      <w:r>
        <w:rPr>
          <w:rFonts w:ascii="Times New Roman"/>
          <w:b w:val="false"/>
          <w:i w:val="false"/>
          <w:color w:val="000000"/>
          <w:sz w:val="28"/>
          <w:u w:val="single"/>
        </w:rPr>
        <w:t>Қосымшаны қараңыз</w:t>
      </w:r>
    </w:p>
    <w:bookmarkEnd w:id="246"/>
    <w:bookmarkStart w:name="z849" w:id="247"/>
    <w:p>
      <w:pPr>
        <w:spacing w:after="0"/>
        <w:ind w:left="0"/>
        <w:jc w:val="both"/>
      </w:pPr>
      <w:r>
        <w:rPr>
          <w:rFonts w:ascii="Times New Roman"/>
          <w:b w:val="false"/>
          <w:i w:val="false"/>
          <w:color w:val="000000"/>
          <w:sz w:val="28"/>
        </w:rPr>
        <w:t>
      Аббревиатуралардың толық жазылуы:</w:t>
      </w:r>
    </w:p>
    <w:bookmarkEnd w:id="247"/>
    <w:bookmarkStart w:name="z850" w:id="248"/>
    <w:p>
      <w:pPr>
        <w:spacing w:after="0"/>
        <w:ind w:left="0"/>
        <w:jc w:val="both"/>
      </w:pPr>
      <w:r>
        <w:rPr>
          <w:rFonts w:ascii="Times New Roman"/>
          <w:b w:val="false"/>
          <w:i w:val="false"/>
          <w:color w:val="000000"/>
          <w:sz w:val="28"/>
        </w:rPr>
        <w:t xml:space="preserve">
       МІҚ- мүйізді ірі қара, </w:t>
      </w:r>
    </w:p>
    <w:bookmarkEnd w:id="248"/>
    <w:bookmarkStart w:name="z851" w:id="249"/>
    <w:p>
      <w:pPr>
        <w:spacing w:after="0"/>
        <w:ind w:left="0"/>
        <w:jc w:val="both"/>
      </w:pPr>
      <w:r>
        <w:rPr>
          <w:rFonts w:ascii="Times New Roman"/>
          <w:b w:val="false"/>
          <w:i w:val="false"/>
          <w:color w:val="000000"/>
          <w:sz w:val="28"/>
        </w:rPr>
        <w:t xml:space="preserve">
      УМ- уақ мал; </w:t>
      </w:r>
    </w:p>
    <w:bookmarkEnd w:id="249"/>
    <w:bookmarkStart w:name="z852" w:id="250"/>
    <w:p>
      <w:pPr>
        <w:spacing w:after="0"/>
        <w:ind w:left="0"/>
        <w:jc w:val="both"/>
      </w:pPr>
      <w:r>
        <w:rPr>
          <w:rFonts w:ascii="Times New Roman"/>
          <w:b w:val="false"/>
          <w:i w:val="false"/>
          <w:color w:val="000000"/>
          <w:sz w:val="28"/>
        </w:rPr>
        <w:t>
      га – гектар;</w:t>
      </w:r>
    </w:p>
    <w:bookmarkEnd w:id="250"/>
    <w:bookmarkStart w:name="z853" w:id="251"/>
    <w:p>
      <w:pPr>
        <w:spacing w:after="0"/>
        <w:ind w:left="0"/>
        <w:jc w:val="both"/>
      </w:pPr>
      <w:r>
        <w:rPr>
          <w:rFonts w:ascii="Times New Roman"/>
          <w:b w:val="false"/>
          <w:i w:val="false"/>
          <w:color w:val="000000"/>
          <w:sz w:val="28"/>
        </w:rPr>
        <w:t xml:space="preserve">
      </w:t>
      </w:r>
      <w:r>
        <w:rPr>
          <w:rFonts w:ascii="Times New Roman"/>
          <w:b/>
          <w:i w:val="false"/>
          <w:color w:val="000000"/>
          <w:sz w:val="28"/>
        </w:rPr>
        <w:t>Байкенже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52"/>
          <w:p>
            <w:pPr>
              <w:spacing w:after="20"/>
              <w:ind w:left="20"/>
              <w:jc w:val="both"/>
            </w:pPr>
            <w:r>
              <w:rPr>
                <w:rFonts w:ascii="Times New Roman"/>
                <w:b w:val="false"/>
                <w:i w:val="false"/>
                <w:color w:val="000000"/>
                <w:sz w:val="20"/>
              </w:rPr>
              <w:t>
Жайыл</w:t>
            </w:r>
            <w:r>
              <w:rPr>
                <w:rFonts w:ascii="Times New Roman"/>
                <w:b w:val="false"/>
                <w:i w:val="false"/>
                <w:color w:val="000000"/>
                <w:sz w:val="20"/>
              </w:rPr>
              <w:t xml:space="preserve">ым </w:t>
            </w:r>
            <w:r>
              <w:rPr>
                <w:rFonts w:ascii="Times New Roman"/>
                <w:b w:val="false"/>
                <w:i w:val="false"/>
                <w:color w:val="000000"/>
                <w:sz w:val="20"/>
              </w:rPr>
              <w:t>алаңы, гектар</w:t>
            </w:r>
          </w:p>
          <w:bookmarkEnd w:id="25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53"/>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сиыр</w:t>
            </w:r>
            <w:r>
              <w:rPr>
                <w:rFonts w:ascii="Times New Roman"/>
                <w:b w:val="false"/>
                <w:i w:val="false"/>
                <w:color w:val="000000"/>
                <w:sz w:val="20"/>
              </w:rPr>
              <w:t xml:space="preserve">лардың </w:t>
            </w:r>
            <w:r>
              <w:rPr>
                <w:rFonts w:ascii="Times New Roman"/>
                <w:b w:val="false"/>
                <w:i w:val="false"/>
                <w:color w:val="000000"/>
                <w:sz w:val="20"/>
              </w:rPr>
              <w:t>болуы (бас)</w:t>
            </w:r>
          </w:p>
          <w:bookmarkEnd w:id="2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54"/>
          <w:p>
            <w:pPr>
              <w:spacing w:after="20"/>
              <w:ind w:left="20"/>
              <w:jc w:val="both"/>
            </w:pPr>
            <w:r>
              <w:rPr>
                <w:rFonts w:ascii="Times New Roman"/>
                <w:b w:val="false"/>
                <w:i w:val="false"/>
                <w:color w:val="000000"/>
                <w:sz w:val="20"/>
              </w:rPr>
              <w:t>
Жайылымға</w:t>
            </w:r>
            <w:r>
              <w:rPr>
                <w:rFonts w:ascii="Times New Roman"/>
                <w:b w:val="false"/>
                <w:i w:val="false"/>
                <w:color w:val="000000"/>
                <w:sz w:val="20"/>
              </w:rPr>
              <w:t xml:space="preserve"> қажеттілік </w:t>
            </w:r>
            <w:r>
              <w:rPr>
                <w:rFonts w:ascii="Times New Roman"/>
                <w:b w:val="false"/>
                <w:i w:val="false"/>
                <w:color w:val="000000"/>
                <w:sz w:val="20"/>
              </w:rPr>
              <w:t xml:space="preserve">нормасы </w:t>
            </w:r>
            <w:r>
              <w:rPr>
                <w:rFonts w:ascii="Times New Roman"/>
                <w:b w:val="false"/>
                <w:i w:val="false"/>
                <w:color w:val="000000"/>
                <w:sz w:val="20"/>
              </w:rPr>
              <w:t>1 бас,</w:t>
            </w:r>
          </w:p>
          <w:bookmarkEnd w:id="254"/>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55"/>
          <w:p>
            <w:pPr>
              <w:spacing w:after="20"/>
              <w:ind w:left="20"/>
              <w:jc w:val="both"/>
            </w:pPr>
            <w:r>
              <w:rPr>
                <w:rFonts w:ascii="Times New Roman"/>
                <w:b w:val="false"/>
                <w:i w:val="false"/>
                <w:color w:val="000000"/>
                <w:sz w:val="20"/>
              </w:rPr>
              <w:t>
Жайылы</w:t>
            </w:r>
            <w:r>
              <w:rPr>
                <w:rFonts w:ascii="Times New Roman"/>
                <w:b w:val="false"/>
                <w:i w:val="false"/>
                <w:color w:val="000000"/>
                <w:sz w:val="20"/>
              </w:rPr>
              <w:t xml:space="preserve">мдардың </w:t>
            </w:r>
            <w:r>
              <w:rPr>
                <w:rFonts w:ascii="Times New Roman"/>
                <w:b w:val="false"/>
                <w:i w:val="false"/>
                <w:color w:val="000000"/>
                <w:sz w:val="20"/>
              </w:rPr>
              <w:t>қажеттілігі, гектар</w:t>
            </w:r>
          </w:p>
          <w:bookmarkEnd w:id="25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56"/>
          <w:p>
            <w:pPr>
              <w:spacing w:after="20"/>
              <w:ind w:left="20"/>
              <w:jc w:val="both"/>
            </w:pPr>
            <w:r>
              <w:rPr>
                <w:rFonts w:ascii="Times New Roman"/>
                <w:b w:val="false"/>
                <w:i w:val="false"/>
                <w:color w:val="000000"/>
                <w:sz w:val="20"/>
              </w:rPr>
              <w:t>
Жайыл</w:t>
            </w:r>
            <w:r>
              <w:rPr>
                <w:rFonts w:ascii="Times New Roman"/>
                <w:b w:val="false"/>
                <w:i w:val="false"/>
                <w:color w:val="000000"/>
                <w:sz w:val="20"/>
              </w:rPr>
              <w:t>ымдар</w:t>
            </w:r>
            <w:r>
              <w:rPr>
                <w:rFonts w:ascii="Times New Roman"/>
                <w:b w:val="false"/>
                <w:i w:val="false"/>
                <w:color w:val="000000"/>
                <w:sz w:val="20"/>
              </w:rPr>
              <w:t>мен қамта</w:t>
            </w:r>
            <w:r>
              <w:rPr>
                <w:rFonts w:ascii="Times New Roman"/>
                <w:b w:val="false"/>
                <w:i w:val="false"/>
                <w:color w:val="000000"/>
                <w:sz w:val="20"/>
              </w:rPr>
              <w:t xml:space="preserve">масыз </w:t>
            </w:r>
            <w:r>
              <w:rPr>
                <w:rFonts w:ascii="Times New Roman"/>
                <w:b w:val="false"/>
                <w:i w:val="false"/>
                <w:color w:val="000000"/>
                <w:sz w:val="20"/>
              </w:rPr>
              <w:t>етілме</w:t>
            </w:r>
            <w:r>
              <w:rPr>
                <w:rFonts w:ascii="Times New Roman"/>
                <w:b w:val="false"/>
                <w:i w:val="false"/>
                <w:color w:val="000000"/>
                <w:sz w:val="20"/>
              </w:rPr>
              <w:t>ген гектар</w:t>
            </w:r>
          </w:p>
          <w:bookmarkEnd w:id="2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57"/>
          <w:p>
            <w:pPr>
              <w:spacing w:after="20"/>
              <w:ind w:left="20"/>
              <w:jc w:val="both"/>
            </w:pPr>
            <w:r>
              <w:rPr>
                <w:rFonts w:ascii="Times New Roman"/>
                <w:b w:val="false"/>
                <w:i w:val="false"/>
                <w:color w:val="000000"/>
                <w:sz w:val="20"/>
              </w:rPr>
              <w:t>
Қажет</w:t>
            </w:r>
            <w:r>
              <w:rPr>
                <w:rFonts w:ascii="Times New Roman"/>
                <w:b w:val="false"/>
                <w:i w:val="false"/>
                <w:color w:val="000000"/>
                <w:sz w:val="20"/>
              </w:rPr>
              <w:t xml:space="preserve">тіліктің </w:t>
            </w:r>
            <w:r>
              <w:rPr>
                <w:rFonts w:ascii="Times New Roman"/>
                <w:b w:val="false"/>
                <w:i w:val="false"/>
                <w:color w:val="000000"/>
                <w:sz w:val="20"/>
              </w:rPr>
              <w:t>қамта</w:t>
            </w:r>
            <w:r>
              <w:rPr>
                <w:rFonts w:ascii="Times New Roman"/>
                <w:b w:val="false"/>
                <w:i w:val="false"/>
                <w:color w:val="000000"/>
                <w:sz w:val="20"/>
              </w:rPr>
              <w:t xml:space="preserve">масыз </w:t>
            </w:r>
            <w:r>
              <w:rPr>
                <w:rFonts w:ascii="Times New Roman"/>
                <w:b w:val="false"/>
                <w:i w:val="false"/>
                <w:color w:val="000000"/>
                <w:sz w:val="20"/>
              </w:rPr>
              <w:t>етілуі, пайыз</w:t>
            </w:r>
          </w:p>
          <w:bookmarkEnd w:id="25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58"/>
          <w:p>
            <w:pPr>
              <w:spacing w:after="20"/>
              <w:ind w:left="20"/>
              <w:jc w:val="both"/>
            </w:pPr>
            <w:r>
              <w:rPr>
                <w:rFonts w:ascii="Times New Roman"/>
                <w:b w:val="false"/>
                <w:i w:val="false"/>
                <w:color w:val="000000"/>
                <w:sz w:val="20"/>
              </w:rPr>
              <w:t>
Артықшылық, (га)</w:t>
            </w:r>
          </w:p>
          <w:bookmarkEnd w:id="25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885" w:id="259"/>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60"/>
          <w:p>
            <w:pPr>
              <w:spacing w:after="20"/>
              <w:ind w:left="20"/>
              <w:jc w:val="both"/>
            </w:pPr>
            <w:r>
              <w:rPr>
                <w:rFonts w:ascii="Times New Roman"/>
                <w:b w:val="false"/>
                <w:i w:val="false"/>
                <w:color w:val="000000"/>
                <w:sz w:val="20"/>
              </w:rPr>
              <w:t>
Ауылдық</w:t>
            </w:r>
          </w:p>
          <w:bookmarkEnd w:id="260"/>
          <w:bookmarkStart w:name="z887" w:id="261"/>
          <w:p>
            <w:pPr>
              <w:spacing w:after="20"/>
              <w:ind w:left="20"/>
              <w:jc w:val="both"/>
            </w:pPr>
            <w:r>
              <w:rPr>
                <w:rFonts w:ascii="Times New Roman"/>
                <w:b w:val="false"/>
                <w:i w:val="false"/>
                <w:color w:val="000000"/>
                <w:sz w:val="20"/>
              </w:rPr>
              <w:t>
округтің</w:t>
            </w:r>
          </w:p>
          <w:bookmarkEnd w:id="261"/>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Жайылымғамалдардынайдапшығарылукезеңі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889" w:id="262"/>
    <w:p>
      <w:pPr>
        <w:spacing w:after="0"/>
        <w:ind w:left="0"/>
        <w:jc w:val="both"/>
      </w:pPr>
      <w:r>
        <w:rPr>
          <w:rFonts w:ascii="Times New Roman"/>
          <w:b w:val="false"/>
          <w:i w:val="false"/>
          <w:color w:val="000000"/>
          <w:sz w:val="28"/>
        </w:rPr>
        <w:t xml:space="preserve">
      Жаңақорған ауданы мәслихатының </w:t>
      </w:r>
    </w:p>
    <w:bookmarkEnd w:id="262"/>
    <w:bookmarkStart w:name="z890" w:id="263"/>
    <w:p>
      <w:pPr>
        <w:spacing w:after="0"/>
        <w:ind w:left="0"/>
        <w:jc w:val="both"/>
      </w:pPr>
      <w:r>
        <w:rPr>
          <w:rFonts w:ascii="Times New Roman"/>
          <w:b w:val="false"/>
          <w:i w:val="false"/>
          <w:color w:val="000000"/>
          <w:sz w:val="28"/>
        </w:rPr>
        <w:t>
      2024 жылғы 19 ақпандағы</w:t>
      </w:r>
    </w:p>
    <w:bookmarkEnd w:id="263"/>
    <w:bookmarkStart w:name="z891" w:id="264"/>
    <w:p>
      <w:pPr>
        <w:spacing w:after="0"/>
        <w:ind w:left="0"/>
        <w:jc w:val="both"/>
      </w:pPr>
      <w:r>
        <w:rPr>
          <w:rFonts w:ascii="Times New Roman"/>
          <w:b w:val="false"/>
          <w:i w:val="false"/>
          <w:color w:val="000000"/>
          <w:sz w:val="28"/>
        </w:rPr>
        <w:t>
      №174 шешіміне 6-қосымша</w:t>
      </w:r>
    </w:p>
    <w:bookmarkEnd w:id="264"/>
    <w:bookmarkStart w:name="z892" w:id="265"/>
    <w:p>
      <w:pPr>
        <w:spacing w:after="0"/>
        <w:ind w:left="0"/>
        <w:jc w:val="both"/>
      </w:pPr>
      <w:r>
        <w:rPr>
          <w:rFonts w:ascii="Times New Roman"/>
          <w:b w:val="false"/>
          <w:i w:val="false"/>
          <w:color w:val="000000"/>
          <w:sz w:val="28"/>
        </w:rPr>
        <w:t xml:space="preserve">
      </w:t>
      </w:r>
      <w:r>
        <w:rPr>
          <w:rFonts w:ascii="Times New Roman"/>
          <w:b/>
          <w:i w:val="false"/>
          <w:color w:val="000000"/>
          <w:sz w:val="28"/>
        </w:rPr>
        <w:t>Жаманбай батыр ауылдық округінің 2024-2025 жылдарға арналған жайылымдарды басқару және оларды пайдалану жөніндегі жоспары</w:t>
      </w:r>
    </w:p>
    <w:bookmarkEnd w:id="265"/>
    <w:bookmarkStart w:name="z893" w:id="26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266"/>
    <w:bookmarkStart w:name="z894" w:id="267"/>
    <w:p>
      <w:pPr>
        <w:spacing w:after="0"/>
        <w:ind w:left="0"/>
        <w:jc w:val="both"/>
      </w:pPr>
      <w:r>
        <w:rPr>
          <w:rFonts w:ascii="Times New Roman"/>
          <w:b w:val="false"/>
          <w:i w:val="false"/>
          <w:color w:val="000000"/>
          <w:sz w:val="28"/>
        </w:rPr>
        <w:t>
      2) жайылым айналымдарының қолайлы схемасы;</w:t>
      </w:r>
    </w:p>
    <w:bookmarkEnd w:id="267"/>
    <w:bookmarkStart w:name="z895" w:id="268"/>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инфрақұрылым объектілері белгіленген картасы;</w:t>
      </w:r>
    </w:p>
    <w:bookmarkEnd w:id="268"/>
    <w:bookmarkStart w:name="z896" w:id="269"/>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 құдықтарға) қол жеткізу схемасы;</w:t>
      </w:r>
    </w:p>
    <w:bookmarkEnd w:id="269"/>
    <w:bookmarkStart w:name="z897" w:id="270"/>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70"/>
    <w:bookmarkStart w:name="z898" w:id="271"/>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71"/>
    <w:bookmarkStart w:name="z899" w:id="272"/>
    <w:p>
      <w:pPr>
        <w:spacing w:after="0"/>
        <w:ind w:left="0"/>
        <w:jc w:val="both"/>
      </w:pPr>
      <w:r>
        <w:rPr>
          <w:rFonts w:ascii="Times New Roman"/>
          <w:b w:val="false"/>
          <w:i w:val="false"/>
          <w:color w:val="000000"/>
          <w:sz w:val="28"/>
        </w:rPr>
        <w:t>
      7) ауыл шаруашылығы жануарларын жаюдың және айдаудың маусымдық бағыттарын белгілейтін жайылымдарды пайдалану жөніндегі күнтізбелік графигі;</w:t>
      </w:r>
    </w:p>
    <w:bookmarkEnd w:id="272"/>
    <w:bookmarkStart w:name="z900" w:id="27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273"/>
    <w:bookmarkStart w:name="z901" w:id="274"/>
    <w:p>
      <w:pPr>
        <w:spacing w:after="0"/>
        <w:ind w:left="0"/>
        <w:jc w:val="both"/>
      </w:pPr>
      <w:r>
        <w:rPr>
          <w:rFonts w:ascii="Times New Roman"/>
          <w:b w:val="false"/>
          <w:i w:val="false"/>
          <w:color w:val="000000"/>
          <w:sz w:val="28"/>
        </w:rPr>
        <w:t xml:space="preserve">
      Ауылдық округтің аумағы құрғақ, даласы бетеге-селеулі белдем тармағына жатады. </w:t>
      </w:r>
    </w:p>
    <w:bookmarkEnd w:id="274"/>
    <w:bookmarkStart w:name="z902" w:id="275"/>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275"/>
    <w:bookmarkStart w:name="z903" w:id="276"/>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276"/>
    <w:bookmarkStart w:name="z904" w:id="277"/>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277"/>
    <w:bookmarkStart w:name="z905" w:id="278"/>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278"/>
    <w:bookmarkStart w:name="z906" w:id="279"/>
    <w:p>
      <w:pPr>
        <w:spacing w:after="0"/>
        <w:ind w:left="0"/>
        <w:jc w:val="both"/>
      </w:pPr>
      <w:r>
        <w:rPr>
          <w:rFonts w:ascii="Times New Roman"/>
          <w:b w:val="false"/>
          <w:i w:val="false"/>
          <w:color w:val="000000"/>
          <w:sz w:val="28"/>
        </w:rPr>
        <w:t>
       Жаманбай батыр ауылдық округі, солтүстік жағынан Талап ауылдық округімен, оңтүстік жағынан Қосүйенкі ауылдық округімен шектеседі.</w:t>
      </w:r>
    </w:p>
    <w:bookmarkEnd w:id="279"/>
    <w:bookmarkStart w:name="z907" w:id="280"/>
    <w:p>
      <w:pPr>
        <w:spacing w:after="0"/>
        <w:ind w:left="0"/>
        <w:jc w:val="both"/>
      </w:pPr>
      <w:r>
        <w:rPr>
          <w:rFonts w:ascii="Times New Roman"/>
          <w:b w:val="false"/>
          <w:i w:val="false"/>
          <w:color w:val="000000"/>
          <w:sz w:val="28"/>
        </w:rPr>
        <w:t>
       Әкімшілік-аумақтық бөлінісі Талап және Кеңес ауылынан тұрады.</w:t>
      </w:r>
    </w:p>
    <w:bookmarkEnd w:id="280"/>
    <w:bookmarkStart w:name="z908" w:id="281"/>
    <w:p>
      <w:pPr>
        <w:spacing w:after="0"/>
        <w:ind w:left="0"/>
        <w:jc w:val="both"/>
      </w:pPr>
      <w:r>
        <w:rPr>
          <w:rFonts w:ascii="Times New Roman"/>
          <w:b w:val="false"/>
          <w:i w:val="false"/>
          <w:color w:val="000000"/>
          <w:sz w:val="28"/>
        </w:rPr>
        <w:t>
       Табиғи ауа-райының жағдайлары бойынша Жаманбай батыр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281"/>
    <w:bookmarkStart w:name="z909" w:id="282"/>
    <w:p>
      <w:pPr>
        <w:spacing w:after="0"/>
        <w:ind w:left="0"/>
        <w:jc w:val="both"/>
      </w:pPr>
      <w:r>
        <w:rPr>
          <w:rFonts w:ascii="Times New Roman"/>
          <w:b w:val="false"/>
          <w:i w:val="false"/>
          <w:color w:val="000000"/>
          <w:sz w:val="28"/>
        </w:rPr>
        <w:t>
      Жаманбай батыр ауылдық округі аумағының жалпы көлемі 7000,0 гектар (бұдан әрі-га), оның ішінде Жайылымдар – 4756,0 га.</w:t>
      </w:r>
    </w:p>
    <w:bookmarkEnd w:id="282"/>
    <w:bookmarkStart w:name="z910" w:id="283"/>
    <w:p>
      <w:pPr>
        <w:spacing w:after="0"/>
        <w:ind w:left="0"/>
        <w:jc w:val="both"/>
      </w:pPr>
      <w:r>
        <w:rPr>
          <w:rFonts w:ascii="Times New Roman"/>
          <w:b w:val="false"/>
          <w:i w:val="false"/>
          <w:color w:val="000000"/>
          <w:sz w:val="28"/>
        </w:rPr>
        <w:t>
      Санаттары бойынша жерлер келесідей бөлінеді:</w:t>
      </w:r>
    </w:p>
    <w:bookmarkEnd w:id="283"/>
    <w:bookmarkStart w:name="z911" w:id="284"/>
    <w:p>
      <w:pPr>
        <w:spacing w:after="0"/>
        <w:ind w:left="0"/>
        <w:jc w:val="both"/>
      </w:pPr>
      <w:r>
        <w:rPr>
          <w:rFonts w:ascii="Times New Roman"/>
          <w:b w:val="false"/>
          <w:i w:val="false"/>
          <w:color w:val="000000"/>
          <w:sz w:val="28"/>
        </w:rPr>
        <w:t>
      ауыл шаруашылығы мақсатындағы жерлер – 3914,0 га;</w:t>
      </w:r>
    </w:p>
    <w:bookmarkEnd w:id="284"/>
    <w:bookmarkStart w:name="z912" w:id="285"/>
    <w:p>
      <w:pPr>
        <w:spacing w:after="0"/>
        <w:ind w:left="0"/>
        <w:jc w:val="both"/>
      </w:pPr>
      <w:r>
        <w:rPr>
          <w:rFonts w:ascii="Times New Roman"/>
          <w:b w:val="false"/>
          <w:i w:val="false"/>
          <w:color w:val="000000"/>
          <w:sz w:val="28"/>
        </w:rPr>
        <w:t>
      елді мекендердің жерлері- 417,6 га.</w:t>
      </w:r>
    </w:p>
    <w:bookmarkEnd w:id="285"/>
    <w:bookmarkStart w:name="z913" w:id="286"/>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2236 бас ірі қара малы, 32964 бас уақ мал, 1683 бас жылқы, түйе 26 бас малы бар.</w:t>
      </w:r>
    </w:p>
    <w:bookmarkEnd w:id="286"/>
    <w:bookmarkStart w:name="z914" w:id="287"/>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287"/>
    <w:bookmarkStart w:name="z915" w:id="288"/>
    <w:p>
      <w:pPr>
        <w:spacing w:after="0"/>
        <w:ind w:left="0"/>
        <w:jc w:val="both"/>
      </w:pPr>
      <w:r>
        <w:rPr>
          <w:rFonts w:ascii="Times New Roman"/>
          <w:b w:val="false"/>
          <w:i w:val="false"/>
          <w:color w:val="000000"/>
          <w:sz w:val="28"/>
        </w:rPr>
        <w:t>
      ірі қара мал-15 табын;</w:t>
      </w:r>
    </w:p>
    <w:bookmarkEnd w:id="288"/>
    <w:bookmarkStart w:name="z916" w:id="289"/>
    <w:p>
      <w:pPr>
        <w:spacing w:after="0"/>
        <w:ind w:left="0"/>
        <w:jc w:val="both"/>
      </w:pPr>
      <w:r>
        <w:rPr>
          <w:rFonts w:ascii="Times New Roman"/>
          <w:b w:val="false"/>
          <w:i w:val="false"/>
          <w:color w:val="000000"/>
          <w:sz w:val="28"/>
        </w:rPr>
        <w:t>
      уақ мал-34 отар;</w:t>
      </w:r>
    </w:p>
    <w:bookmarkEnd w:id="289"/>
    <w:bookmarkStart w:name="z917" w:id="290"/>
    <w:p>
      <w:pPr>
        <w:spacing w:after="0"/>
        <w:ind w:left="0"/>
        <w:jc w:val="both"/>
      </w:pPr>
      <w:r>
        <w:rPr>
          <w:rFonts w:ascii="Times New Roman"/>
          <w:b w:val="false"/>
          <w:i w:val="false"/>
          <w:color w:val="000000"/>
          <w:sz w:val="28"/>
        </w:rPr>
        <w:t>
      жылқылар-60 үйір;</w:t>
      </w:r>
    </w:p>
    <w:bookmarkEnd w:id="290"/>
    <w:bookmarkStart w:name="z918" w:id="291"/>
    <w:p>
      <w:pPr>
        <w:spacing w:after="0"/>
        <w:ind w:left="0"/>
        <w:jc w:val="both"/>
      </w:pPr>
      <w:r>
        <w:rPr>
          <w:rFonts w:ascii="Times New Roman"/>
          <w:b w:val="false"/>
          <w:i w:val="false"/>
          <w:color w:val="000000"/>
          <w:sz w:val="28"/>
        </w:rPr>
        <w:t>
      түйе-1 табын.</w:t>
      </w:r>
    </w:p>
    <w:bookmarkEnd w:id="291"/>
    <w:bookmarkStart w:name="z919" w:id="292"/>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292"/>
    <w:bookmarkStart w:name="z920" w:id="293"/>
    <w:p>
      <w:pPr>
        <w:spacing w:after="0"/>
        <w:ind w:left="0"/>
        <w:jc w:val="both"/>
      </w:pPr>
      <w:r>
        <w:rPr>
          <w:rFonts w:ascii="Times New Roman"/>
          <w:b w:val="false"/>
          <w:i w:val="false"/>
          <w:color w:val="000000"/>
          <w:sz w:val="28"/>
        </w:rPr>
        <w:t>
       Жайылымдарды негізгі пайдаланушылар Жаманбай батыр ауылдық округінің тұрғындары болып табылады.</w:t>
      </w:r>
    </w:p>
    <w:bookmarkEnd w:id="293"/>
    <w:bookmarkStart w:name="z921" w:id="294"/>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294"/>
    <w:bookmarkStart w:name="z922" w:id="295"/>
    <w:p>
      <w:pPr>
        <w:spacing w:after="0"/>
        <w:ind w:left="0"/>
        <w:jc w:val="both"/>
      </w:pPr>
      <w:r>
        <w:rPr>
          <w:rFonts w:ascii="Times New Roman"/>
          <w:b w:val="false"/>
          <w:i w:val="false"/>
          <w:color w:val="000000"/>
          <w:sz w:val="28"/>
        </w:rPr>
        <w:t>
       Жаманбай батыр ауылдық округінің аумағында 1 ветеринарлық пункт, 1 мал қорымы және 1 мал тоғыту ваннасы қызмет істейді.</w:t>
      </w:r>
    </w:p>
    <w:bookmarkEnd w:id="295"/>
    <w:bookmarkStart w:name="z923" w:id="296"/>
    <w:p>
      <w:pPr>
        <w:spacing w:after="0"/>
        <w:ind w:left="0"/>
        <w:jc w:val="both"/>
      </w:pPr>
      <w:r>
        <w:rPr>
          <w:rFonts w:ascii="Times New Roman"/>
          <w:b w:val="false"/>
          <w:i w:val="false"/>
          <w:color w:val="000000"/>
          <w:sz w:val="28"/>
        </w:rPr>
        <w:t>
       Жаманбай батыр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296"/>
    <w:bookmarkStart w:name="z925" w:id="297"/>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297"/>
    <w:bookmarkStart w:name="z1193" w:id="298"/>
    <w:p>
      <w:pPr>
        <w:spacing w:after="0"/>
        <w:ind w:left="0"/>
        <w:jc w:val="both"/>
      </w:pPr>
      <w:r>
        <w:rPr>
          <w:rFonts w:ascii="Times New Roman"/>
          <w:b w:val="false"/>
          <w:i w:val="false"/>
          <w:color w:val="000000"/>
          <w:sz w:val="28"/>
        </w:rPr>
        <w:t>
      Аббревиатуралардың толық жазылуы:</w:t>
      </w:r>
    </w:p>
    <w:bookmarkEnd w:id="298"/>
    <w:bookmarkStart w:name="z1194" w:id="299"/>
    <w:p>
      <w:pPr>
        <w:spacing w:after="0"/>
        <w:ind w:left="0"/>
        <w:jc w:val="both"/>
      </w:pPr>
      <w:r>
        <w:rPr>
          <w:rFonts w:ascii="Times New Roman"/>
          <w:b w:val="false"/>
          <w:i w:val="false"/>
          <w:color w:val="000000"/>
          <w:sz w:val="28"/>
        </w:rPr>
        <w:t xml:space="preserve">
       МІҚ- мүйізді ірі қара, </w:t>
      </w:r>
    </w:p>
    <w:bookmarkEnd w:id="299"/>
    <w:bookmarkStart w:name="z1195" w:id="300"/>
    <w:p>
      <w:pPr>
        <w:spacing w:after="0"/>
        <w:ind w:left="0"/>
        <w:jc w:val="both"/>
      </w:pPr>
      <w:r>
        <w:rPr>
          <w:rFonts w:ascii="Times New Roman"/>
          <w:b w:val="false"/>
          <w:i w:val="false"/>
          <w:color w:val="000000"/>
          <w:sz w:val="28"/>
        </w:rPr>
        <w:t xml:space="preserve">
      УМ- уақ мал; </w:t>
      </w:r>
    </w:p>
    <w:bookmarkEnd w:id="300"/>
    <w:bookmarkStart w:name="z1196" w:id="301"/>
    <w:p>
      <w:pPr>
        <w:spacing w:after="0"/>
        <w:ind w:left="0"/>
        <w:jc w:val="both"/>
      </w:pPr>
      <w:r>
        <w:rPr>
          <w:rFonts w:ascii="Times New Roman"/>
          <w:b w:val="false"/>
          <w:i w:val="false"/>
          <w:color w:val="000000"/>
          <w:sz w:val="28"/>
        </w:rPr>
        <w:t>
      Ш/Қ-шаруа қожалық;</w:t>
      </w:r>
    </w:p>
    <w:bookmarkEnd w:id="301"/>
    <w:bookmarkStart w:name="z1197" w:id="302"/>
    <w:p>
      <w:pPr>
        <w:spacing w:after="0"/>
        <w:ind w:left="0"/>
        <w:jc w:val="both"/>
      </w:pPr>
      <w:r>
        <w:rPr>
          <w:rFonts w:ascii="Times New Roman"/>
          <w:b w:val="false"/>
          <w:i w:val="false"/>
          <w:color w:val="000000"/>
          <w:sz w:val="28"/>
        </w:rPr>
        <w:t>
      Га– гектар.</w:t>
      </w:r>
    </w:p>
    <w:bookmarkEnd w:id="302"/>
    <w:bookmarkStart w:name="z1198" w:id="303"/>
    <w:p>
      <w:pPr>
        <w:spacing w:after="0"/>
        <w:ind w:left="0"/>
        <w:jc w:val="both"/>
      </w:pPr>
      <w:r>
        <w:rPr>
          <w:rFonts w:ascii="Times New Roman"/>
          <w:b w:val="false"/>
          <w:i w:val="false"/>
          <w:color w:val="000000"/>
          <w:sz w:val="28"/>
        </w:rPr>
        <w:t xml:space="preserve">
      </w:t>
      </w:r>
      <w:r>
        <w:rPr>
          <w:rFonts w:ascii="Times New Roman"/>
          <w:b/>
          <w:i w:val="false"/>
          <w:color w:val="000000"/>
          <w:sz w:val="28"/>
        </w:rPr>
        <w:t>Жаманбай батыр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04"/>
          <w:p>
            <w:pPr>
              <w:spacing w:after="20"/>
              <w:ind w:left="20"/>
              <w:jc w:val="both"/>
            </w:pPr>
            <w:r>
              <w:rPr>
                <w:rFonts w:ascii="Times New Roman"/>
                <w:b w:val="false"/>
                <w:i w:val="false"/>
                <w:color w:val="000000"/>
                <w:sz w:val="20"/>
              </w:rPr>
              <w:t>
Елді мекені</w:t>
            </w:r>
          </w:p>
          <w:bookmarkEnd w:id="3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305"/>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гектар</w:t>
            </w:r>
          </w:p>
          <w:bookmarkEnd w:id="30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306"/>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сиырлар</w:t>
            </w:r>
            <w:r>
              <w:rPr>
                <w:rFonts w:ascii="Times New Roman"/>
                <w:b w:val="false"/>
                <w:i w:val="false"/>
                <w:color w:val="000000"/>
                <w:sz w:val="20"/>
              </w:rPr>
              <w:t xml:space="preserve">дың </w:t>
            </w:r>
            <w:r>
              <w:rPr>
                <w:rFonts w:ascii="Times New Roman"/>
                <w:b w:val="false"/>
                <w:i w:val="false"/>
                <w:color w:val="000000"/>
                <w:sz w:val="20"/>
              </w:rPr>
              <w:t>болуы (бас)</w:t>
            </w:r>
          </w:p>
          <w:bookmarkEnd w:id="30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307"/>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 гектар</w:t>
            </w:r>
          </w:p>
          <w:bookmarkEnd w:id="30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308"/>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дардың </w:t>
            </w:r>
            <w:r>
              <w:rPr>
                <w:rFonts w:ascii="Times New Roman"/>
                <w:b w:val="false"/>
                <w:i w:val="false"/>
                <w:color w:val="000000"/>
                <w:sz w:val="20"/>
              </w:rPr>
              <w:t>қажет</w:t>
            </w:r>
            <w:r>
              <w:rPr>
                <w:rFonts w:ascii="Times New Roman"/>
                <w:b w:val="false"/>
                <w:i w:val="false"/>
                <w:color w:val="000000"/>
                <w:sz w:val="20"/>
              </w:rPr>
              <w:t>тілігі, гектар</w:t>
            </w:r>
          </w:p>
          <w:bookmarkEnd w:id="30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309"/>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гектар</w:t>
            </w:r>
          </w:p>
          <w:bookmarkEnd w:id="30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10"/>
          <w:p>
            <w:pPr>
              <w:spacing w:after="20"/>
              <w:ind w:left="20"/>
              <w:jc w:val="both"/>
            </w:pPr>
            <w:r>
              <w:rPr>
                <w:rFonts w:ascii="Times New Roman"/>
                <w:b w:val="false"/>
                <w:i w:val="false"/>
                <w:color w:val="000000"/>
                <w:sz w:val="20"/>
              </w:rPr>
              <w:t>
Қажет</w:t>
            </w:r>
            <w:r>
              <w:rPr>
                <w:rFonts w:ascii="Times New Roman"/>
                <w:b w:val="false"/>
                <w:i w:val="false"/>
                <w:color w:val="000000"/>
                <w:sz w:val="20"/>
              </w:rPr>
              <w:t xml:space="preserve">тіліктің </w:t>
            </w:r>
            <w:r>
              <w:rPr>
                <w:rFonts w:ascii="Times New Roman"/>
                <w:b w:val="false"/>
                <w:i w:val="false"/>
                <w:color w:val="000000"/>
                <w:sz w:val="20"/>
              </w:rPr>
              <w:t>қамтама</w:t>
            </w:r>
            <w:r>
              <w:rPr>
                <w:rFonts w:ascii="Times New Roman"/>
                <w:b w:val="false"/>
                <w:i w:val="false"/>
                <w:color w:val="000000"/>
                <w:sz w:val="20"/>
              </w:rPr>
              <w:t>сыз етілуі, пайыз</w:t>
            </w:r>
          </w:p>
          <w:bookmarkEnd w:id="3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311"/>
          <w:p>
            <w:pPr>
              <w:spacing w:after="20"/>
              <w:ind w:left="20"/>
              <w:jc w:val="both"/>
            </w:pPr>
            <w:r>
              <w:rPr>
                <w:rFonts w:ascii="Times New Roman"/>
                <w:b w:val="false"/>
                <w:i w:val="false"/>
                <w:color w:val="000000"/>
                <w:sz w:val="20"/>
              </w:rPr>
              <w:t>
Артық</w:t>
            </w:r>
          </w:p>
          <w:bookmarkEnd w:id="311"/>
          <w:p>
            <w:pPr>
              <w:spacing w:after="20"/>
              <w:ind w:left="20"/>
              <w:jc w:val="both"/>
            </w:pPr>
            <w:r>
              <w:rPr>
                <w:rFonts w:ascii="Times New Roman"/>
                <w:b w:val="false"/>
                <w:i w:val="false"/>
                <w:color w:val="000000"/>
                <w:sz w:val="20"/>
              </w:rPr>
              <w:t>
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23" w:id="312"/>
    <w:p>
      <w:pPr>
        <w:spacing w:after="0"/>
        <w:ind w:left="0"/>
        <w:jc w:val="both"/>
      </w:pPr>
      <w:r>
        <w:rPr>
          <w:rFonts w:ascii="Times New Roman"/>
          <w:b w:val="false"/>
          <w:i w:val="false"/>
          <w:color w:val="000000"/>
          <w:sz w:val="28"/>
        </w:rPr>
        <w:t xml:space="preserve">
      Аббревиатуралардың толық жазылуы: </w:t>
      </w:r>
    </w:p>
    <w:bookmarkEnd w:id="312"/>
    <w:bookmarkStart w:name="z1224" w:id="313"/>
    <w:p>
      <w:pPr>
        <w:spacing w:after="0"/>
        <w:ind w:left="0"/>
        <w:jc w:val="both"/>
      </w:pPr>
      <w:r>
        <w:rPr>
          <w:rFonts w:ascii="Times New Roman"/>
          <w:b w:val="false"/>
          <w:i w:val="false"/>
          <w:color w:val="000000"/>
          <w:sz w:val="28"/>
        </w:rPr>
        <w:t>
      ДК-дара кәсіпкерлік ;</w:t>
      </w:r>
    </w:p>
    <w:bookmarkEnd w:id="313"/>
    <w:bookmarkStart w:name="z1225" w:id="314"/>
    <w:p>
      <w:pPr>
        <w:spacing w:after="0"/>
        <w:ind w:left="0"/>
        <w:jc w:val="both"/>
      </w:pPr>
      <w:r>
        <w:rPr>
          <w:rFonts w:ascii="Times New Roman"/>
          <w:b w:val="false"/>
          <w:i w:val="false"/>
          <w:color w:val="000000"/>
          <w:sz w:val="28"/>
        </w:rPr>
        <w:t>
      ш/қ-шаруа қожалық.</w:t>
      </w:r>
      <w:r>
        <w:rPr>
          <w:rFonts w:ascii="Times New Roman"/>
          <w:b w:val="false"/>
          <w:i w:val="false"/>
          <w:color w:val="000000"/>
          <w:sz w:val="28"/>
          <w:u w:val="single"/>
        </w:rPr>
        <w:t>Қосымшаны қараңыз</w:t>
      </w:r>
    </w:p>
    <w:bookmarkEnd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231" w:id="315"/>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шаруашылығыжануарларын жаюдың және айдаудың маусымдық маршруттарын белгілейтін жайылымдарды пайдалану жөніндегі күнтізбелік графигі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233" w:id="316"/>
    <w:p>
      <w:pPr>
        <w:spacing w:after="0"/>
        <w:ind w:left="0"/>
        <w:jc w:val="both"/>
      </w:pPr>
      <w:r>
        <w:rPr>
          <w:rFonts w:ascii="Times New Roman"/>
          <w:b w:val="false"/>
          <w:i w:val="false"/>
          <w:color w:val="000000"/>
          <w:sz w:val="28"/>
        </w:rPr>
        <w:t>
      Жаңақорған ауданы мәслихатының</w:t>
      </w:r>
    </w:p>
    <w:bookmarkEnd w:id="316"/>
    <w:bookmarkStart w:name="z1234" w:id="317"/>
    <w:p>
      <w:pPr>
        <w:spacing w:after="0"/>
        <w:ind w:left="0"/>
        <w:jc w:val="both"/>
      </w:pPr>
      <w:r>
        <w:rPr>
          <w:rFonts w:ascii="Times New Roman"/>
          <w:b w:val="false"/>
          <w:i w:val="false"/>
          <w:color w:val="000000"/>
          <w:sz w:val="28"/>
        </w:rPr>
        <w:t>
      2024 жылғы 19 ақпандағы</w:t>
      </w:r>
    </w:p>
    <w:bookmarkEnd w:id="317"/>
    <w:bookmarkStart w:name="z1235" w:id="318"/>
    <w:p>
      <w:pPr>
        <w:spacing w:after="0"/>
        <w:ind w:left="0"/>
        <w:jc w:val="both"/>
      </w:pPr>
      <w:r>
        <w:rPr>
          <w:rFonts w:ascii="Times New Roman"/>
          <w:b w:val="false"/>
          <w:i w:val="false"/>
          <w:color w:val="000000"/>
          <w:sz w:val="28"/>
        </w:rPr>
        <w:t>
      №174 шешіміне 7-қосымша</w:t>
      </w:r>
    </w:p>
    <w:bookmarkEnd w:id="318"/>
    <w:bookmarkStart w:name="z1236" w:id="319"/>
    <w:p>
      <w:pPr>
        <w:spacing w:after="0"/>
        <w:ind w:left="0"/>
        <w:jc w:val="both"/>
      </w:pPr>
      <w:r>
        <w:rPr>
          <w:rFonts w:ascii="Times New Roman"/>
          <w:b w:val="false"/>
          <w:i w:val="false"/>
          <w:color w:val="000000"/>
          <w:sz w:val="28"/>
        </w:rPr>
        <w:t xml:space="preserve">
      </w:t>
      </w:r>
      <w:r>
        <w:rPr>
          <w:rFonts w:ascii="Times New Roman"/>
          <w:b/>
          <w:i w:val="false"/>
          <w:color w:val="000000"/>
          <w:sz w:val="28"/>
        </w:rPr>
        <w:t>Екпінді ауылдық округінің 2024-2025 жылдарға арналған жайылымдарды басқару және оларды пайдалану жөніндегі жоспары</w:t>
      </w:r>
    </w:p>
    <w:bookmarkEnd w:id="319"/>
    <w:bookmarkStart w:name="z1237" w:id="320"/>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20"/>
    <w:bookmarkStart w:name="z1238" w:id="321"/>
    <w:p>
      <w:pPr>
        <w:spacing w:after="0"/>
        <w:ind w:left="0"/>
        <w:jc w:val="both"/>
      </w:pPr>
      <w:r>
        <w:rPr>
          <w:rFonts w:ascii="Times New Roman"/>
          <w:b w:val="false"/>
          <w:i w:val="false"/>
          <w:color w:val="000000"/>
          <w:sz w:val="28"/>
        </w:rPr>
        <w:t>
      2) жайылым айналымдарының қолайлы схемасы;</w:t>
      </w:r>
    </w:p>
    <w:bookmarkEnd w:id="321"/>
    <w:bookmarkStart w:name="z1239" w:id="322"/>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инфрақұрылым объектілері белгіленген картасы;</w:t>
      </w:r>
    </w:p>
    <w:bookmarkEnd w:id="322"/>
    <w:bookmarkStart w:name="z1240" w:id="323"/>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 құдықтарға) қол жеткізу схемасы;</w:t>
      </w:r>
    </w:p>
    <w:bookmarkEnd w:id="323"/>
    <w:bookmarkStart w:name="z1241" w:id="324"/>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24"/>
    <w:bookmarkStart w:name="z1242" w:id="325"/>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25"/>
    <w:bookmarkStart w:name="z1243" w:id="326"/>
    <w:p>
      <w:pPr>
        <w:spacing w:after="0"/>
        <w:ind w:left="0"/>
        <w:jc w:val="both"/>
      </w:pPr>
      <w:r>
        <w:rPr>
          <w:rFonts w:ascii="Times New Roman"/>
          <w:b w:val="false"/>
          <w:i w:val="false"/>
          <w:color w:val="000000"/>
          <w:sz w:val="28"/>
        </w:rPr>
        <w:t>
      7) ауыл шаруашылығы жануарларын жаюдың жәнеайдаудың маусымдық бағыттарын белгілейтін жайылымдарды пайдалану жөніндегі күнтізбелік графигі;</w:t>
      </w:r>
    </w:p>
    <w:bookmarkEnd w:id="326"/>
    <w:bookmarkStart w:name="z1244" w:id="327"/>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327"/>
    <w:bookmarkStart w:name="z1245" w:id="328"/>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328"/>
    <w:bookmarkStart w:name="z1246" w:id="329"/>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329"/>
    <w:bookmarkStart w:name="z1247" w:id="330"/>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330"/>
    <w:bookmarkStart w:name="z1248" w:id="331"/>
    <w:p>
      <w:pPr>
        <w:spacing w:after="0"/>
        <w:ind w:left="0"/>
        <w:jc w:val="both"/>
      </w:pPr>
      <w:r>
        <w:rPr>
          <w:rFonts w:ascii="Times New Roman"/>
          <w:b w:val="false"/>
          <w:i w:val="false"/>
          <w:color w:val="000000"/>
          <w:sz w:val="28"/>
        </w:rPr>
        <w:t>
      Жайылымдық алқаптардың орташа өнімділігі 3,5 центер/гектарды құрайды.</w:t>
      </w:r>
    </w:p>
    <w:bookmarkEnd w:id="331"/>
    <w:bookmarkStart w:name="z1249" w:id="332"/>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332"/>
    <w:bookmarkStart w:name="z1250" w:id="333"/>
    <w:p>
      <w:pPr>
        <w:spacing w:after="0"/>
        <w:ind w:left="0"/>
        <w:jc w:val="both"/>
      </w:pPr>
      <w:r>
        <w:rPr>
          <w:rFonts w:ascii="Times New Roman"/>
          <w:b w:val="false"/>
          <w:i w:val="false"/>
          <w:color w:val="000000"/>
          <w:sz w:val="28"/>
        </w:rPr>
        <w:t>
       Екпінді ауылдық округі, солтүстік жағынан Төменарық ауылдық округімен, оңтүстік жағынан Сунақата ауылдық округімен шектеседі.</w:t>
      </w:r>
    </w:p>
    <w:bookmarkEnd w:id="333"/>
    <w:bookmarkStart w:name="z1251" w:id="334"/>
    <w:p>
      <w:pPr>
        <w:spacing w:after="0"/>
        <w:ind w:left="0"/>
        <w:jc w:val="both"/>
      </w:pPr>
      <w:r>
        <w:rPr>
          <w:rFonts w:ascii="Times New Roman"/>
          <w:b w:val="false"/>
          <w:i w:val="false"/>
          <w:color w:val="000000"/>
          <w:sz w:val="28"/>
        </w:rPr>
        <w:t>
       Әкімшілік-аумақтық бөлінісі Екпінді ауылынан тұрады.</w:t>
      </w:r>
    </w:p>
    <w:bookmarkEnd w:id="334"/>
    <w:bookmarkStart w:name="z1252" w:id="335"/>
    <w:p>
      <w:pPr>
        <w:spacing w:after="0"/>
        <w:ind w:left="0"/>
        <w:jc w:val="both"/>
      </w:pPr>
      <w:r>
        <w:rPr>
          <w:rFonts w:ascii="Times New Roman"/>
          <w:b w:val="false"/>
          <w:i w:val="false"/>
          <w:color w:val="000000"/>
          <w:sz w:val="28"/>
        </w:rPr>
        <w:t>
       Табиғи ауа-райының жағдайлары бойынша Екпінді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335"/>
    <w:bookmarkStart w:name="z1253" w:id="336"/>
    <w:p>
      <w:pPr>
        <w:spacing w:after="0"/>
        <w:ind w:left="0"/>
        <w:jc w:val="both"/>
      </w:pPr>
      <w:r>
        <w:rPr>
          <w:rFonts w:ascii="Times New Roman"/>
          <w:b w:val="false"/>
          <w:i w:val="false"/>
          <w:color w:val="000000"/>
          <w:sz w:val="28"/>
        </w:rPr>
        <w:t>
      Екпінді ауылдық округі аумағының жалпы көлемі 1278,0 гектар (бұдан әрі- га), оның ішінде Жайылымдар – 110,0 га.</w:t>
      </w:r>
    </w:p>
    <w:bookmarkEnd w:id="336"/>
    <w:bookmarkStart w:name="z1254" w:id="337"/>
    <w:p>
      <w:pPr>
        <w:spacing w:after="0"/>
        <w:ind w:left="0"/>
        <w:jc w:val="both"/>
      </w:pPr>
      <w:r>
        <w:rPr>
          <w:rFonts w:ascii="Times New Roman"/>
          <w:b w:val="false"/>
          <w:i w:val="false"/>
          <w:color w:val="000000"/>
          <w:sz w:val="28"/>
        </w:rPr>
        <w:t>
      Санаттары бойынша жерлер келесідей бөлінеді:</w:t>
      </w:r>
    </w:p>
    <w:bookmarkEnd w:id="337"/>
    <w:bookmarkStart w:name="z1255" w:id="338"/>
    <w:p>
      <w:pPr>
        <w:spacing w:after="0"/>
        <w:ind w:left="0"/>
        <w:jc w:val="both"/>
      </w:pPr>
      <w:r>
        <w:rPr>
          <w:rFonts w:ascii="Times New Roman"/>
          <w:b w:val="false"/>
          <w:i w:val="false"/>
          <w:color w:val="000000"/>
          <w:sz w:val="28"/>
        </w:rPr>
        <w:t>
      ауыл шаруашылығы мақсатындағы жерлер – 1132,0 га;</w:t>
      </w:r>
    </w:p>
    <w:bookmarkEnd w:id="338"/>
    <w:bookmarkStart w:name="z1256" w:id="339"/>
    <w:p>
      <w:pPr>
        <w:spacing w:after="0"/>
        <w:ind w:left="0"/>
        <w:jc w:val="both"/>
      </w:pPr>
      <w:r>
        <w:rPr>
          <w:rFonts w:ascii="Times New Roman"/>
          <w:b w:val="false"/>
          <w:i w:val="false"/>
          <w:color w:val="000000"/>
          <w:sz w:val="28"/>
        </w:rPr>
        <w:t>
      елді мекендердің жерлері- 165,0 га;</w:t>
      </w:r>
    </w:p>
    <w:bookmarkEnd w:id="339"/>
    <w:bookmarkStart w:name="z1257" w:id="340"/>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1127 бас ірі қара малы, 539 бас уақ мал, 208 бас жылқы, 5 түйе малы бар.</w:t>
      </w:r>
    </w:p>
    <w:bookmarkEnd w:id="340"/>
    <w:bookmarkStart w:name="z1258" w:id="341"/>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341"/>
    <w:bookmarkStart w:name="z1259" w:id="342"/>
    <w:p>
      <w:pPr>
        <w:spacing w:after="0"/>
        <w:ind w:left="0"/>
        <w:jc w:val="both"/>
      </w:pPr>
      <w:r>
        <w:rPr>
          <w:rFonts w:ascii="Times New Roman"/>
          <w:b w:val="false"/>
          <w:i w:val="false"/>
          <w:color w:val="000000"/>
          <w:sz w:val="28"/>
        </w:rPr>
        <w:t>
      ірі қара мал-9 табын;</w:t>
      </w:r>
    </w:p>
    <w:bookmarkEnd w:id="342"/>
    <w:bookmarkStart w:name="z1260" w:id="343"/>
    <w:p>
      <w:pPr>
        <w:spacing w:after="0"/>
        <w:ind w:left="0"/>
        <w:jc w:val="both"/>
      </w:pPr>
      <w:r>
        <w:rPr>
          <w:rFonts w:ascii="Times New Roman"/>
          <w:b w:val="false"/>
          <w:i w:val="false"/>
          <w:color w:val="000000"/>
          <w:sz w:val="28"/>
        </w:rPr>
        <w:t>
      уақ мал-2 отар;</w:t>
      </w:r>
    </w:p>
    <w:bookmarkEnd w:id="343"/>
    <w:bookmarkStart w:name="z1261" w:id="344"/>
    <w:p>
      <w:pPr>
        <w:spacing w:after="0"/>
        <w:ind w:left="0"/>
        <w:jc w:val="both"/>
      </w:pPr>
      <w:r>
        <w:rPr>
          <w:rFonts w:ascii="Times New Roman"/>
          <w:b w:val="false"/>
          <w:i w:val="false"/>
          <w:color w:val="000000"/>
          <w:sz w:val="28"/>
        </w:rPr>
        <w:t>
      жылқылар-5 үйір.</w:t>
      </w:r>
    </w:p>
    <w:bookmarkEnd w:id="344"/>
    <w:bookmarkStart w:name="z1262" w:id="345"/>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345"/>
    <w:bookmarkStart w:name="z1263" w:id="346"/>
    <w:p>
      <w:pPr>
        <w:spacing w:after="0"/>
        <w:ind w:left="0"/>
        <w:jc w:val="both"/>
      </w:pPr>
      <w:r>
        <w:rPr>
          <w:rFonts w:ascii="Times New Roman"/>
          <w:b w:val="false"/>
          <w:i w:val="false"/>
          <w:color w:val="000000"/>
          <w:sz w:val="28"/>
        </w:rPr>
        <w:t>
       Жайылымдарды негізгі пайдаланушылар Екпінді ауылдық округінің тұрғындары болып табылады.</w:t>
      </w:r>
    </w:p>
    <w:bookmarkEnd w:id="346"/>
    <w:bookmarkStart w:name="z1264" w:id="34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347"/>
    <w:bookmarkStart w:name="z1265" w:id="348"/>
    <w:p>
      <w:pPr>
        <w:spacing w:after="0"/>
        <w:ind w:left="0"/>
        <w:jc w:val="both"/>
      </w:pPr>
      <w:r>
        <w:rPr>
          <w:rFonts w:ascii="Times New Roman"/>
          <w:b w:val="false"/>
          <w:i w:val="false"/>
          <w:color w:val="000000"/>
          <w:sz w:val="28"/>
        </w:rPr>
        <w:t>
       Екпінді ауылдық округінің аумағында 1 ветеринарлық пункт қызмет істейді.</w:t>
      </w:r>
    </w:p>
    <w:bookmarkEnd w:id="348"/>
    <w:bookmarkStart w:name="z1266" w:id="349"/>
    <w:p>
      <w:pPr>
        <w:spacing w:after="0"/>
        <w:ind w:left="0"/>
        <w:jc w:val="both"/>
      </w:pPr>
      <w:r>
        <w:rPr>
          <w:rFonts w:ascii="Times New Roman"/>
          <w:b w:val="false"/>
          <w:i w:val="false"/>
          <w:color w:val="000000"/>
          <w:sz w:val="28"/>
        </w:rPr>
        <w:t>
       Екпінді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349"/>
    <w:bookmarkStart w:name="z1268" w:id="350"/>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p>
    <w:bookmarkEnd w:id="350"/>
    <w:bookmarkStart w:name="z1269" w:id="351"/>
    <w:p>
      <w:pPr>
        <w:spacing w:after="0"/>
        <w:ind w:left="0"/>
        <w:jc w:val="both"/>
      </w:pPr>
      <w:r>
        <w:rPr>
          <w:rFonts w:ascii="Times New Roman"/>
          <w:b w:val="false"/>
          <w:i w:val="false"/>
          <w:color w:val="000000"/>
          <w:sz w:val="28"/>
        </w:rPr>
        <w:t>
      № 1 кесте</w:t>
      </w:r>
      <w:r>
        <w:rPr>
          <w:rFonts w:ascii="Times New Roman"/>
          <w:b w:val="false"/>
          <w:i w:val="false"/>
          <w:color w:val="000000"/>
          <w:sz w:val="28"/>
          <w:u w:val="single"/>
        </w:rPr>
        <w:t>Қосымшаны қараңыз</w:t>
      </w:r>
    </w:p>
    <w:bookmarkEnd w:id="351"/>
    <w:bookmarkStart w:name="z1383" w:id="352"/>
    <w:p>
      <w:pPr>
        <w:spacing w:after="0"/>
        <w:ind w:left="0"/>
        <w:jc w:val="both"/>
      </w:pPr>
      <w:r>
        <w:rPr>
          <w:rFonts w:ascii="Times New Roman"/>
          <w:b w:val="false"/>
          <w:i w:val="false"/>
          <w:color w:val="000000"/>
          <w:sz w:val="28"/>
        </w:rPr>
        <w:t>
      Аббревиатуралардың таратылып жазылуы:</w:t>
      </w:r>
    </w:p>
    <w:bookmarkEnd w:id="352"/>
    <w:bookmarkStart w:name="z1384" w:id="353"/>
    <w:p>
      <w:pPr>
        <w:spacing w:after="0"/>
        <w:ind w:left="0"/>
        <w:jc w:val="both"/>
      </w:pPr>
      <w:r>
        <w:rPr>
          <w:rFonts w:ascii="Times New Roman"/>
          <w:b w:val="false"/>
          <w:i w:val="false"/>
          <w:color w:val="000000"/>
          <w:sz w:val="28"/>
        </w:rPr>
        <w:t>
      МІҚ-мүйізді ірі қара мал;</w:t>
      </w:r>
    </w:p>
    <w:bookmarkEnd w:id="353"/>
    <w:bookmarkStart w:name="z1385" w:id="354"/>
    <w:p>
      <w:pPr>
        <w:spacing w:after="0"/>
        <w:ind w:left="0"/>
        <w:jc w:val="both"/>
      </w:pPr>
      <w:r>
        <w:rPr>
          <w:rFonts w:ascii="Times New Roman"/>
          <w:b w:val="false"/>
          <w:i w:val="false"/>
          <w:color w:val="000000"/>
          <w:sz w:val="28"/>
        </w:rPr>
        <w:t>
      УА – Уақ мал;</w:t>
      </w:r>
    </w:p>
    <w:bookmarkEnd w:id="354"/>
    <w:bookmarkStart w:name="z1386" w:id="355"/>
    <w:p>
      <w:pPr>
        <w:spacing w:after="0"/>
        <w:ind w:left="0"/>
        <w:jc w:val="both"/>
      </w:pPr>
      <w:r>
        <w:rPr>
          <w:rFonts w:ascii="Times New Roman"/>
          <w:b w:val="false"/>
          <w:i w:val="false"/>
          <w:color w:val="000000"/>
          <w:sz w:val="28"/>
        </w:rPr>
        <w:t>
      Га-гектар</w:t>
      </w:r>
    </w:p>
    <w:bookmarkEnd w:id="355"/>
    <w:bookmarkStart w:name="z1387" w:id="356"/>
    <w:p>
      <w:pPr>
        <w:spacing w:after="0"/>
        <w:ind w:left="0"/>
        <w:jc w:val="both"/>
      </w:pPr>
      <w:r>
        <w:rPr>
          <w:rFonts w:ascii="Times New Roman"/>
          <w:b w:val="false"/>
          <w:i w:val="false"/>
          <w:color w:val="000000"/>
          <w:sz w:val="28"/>
        </w:rPr>
        <w:t xml:space="preserve">
      </w:t>
      </w:r>
      <w:r>
        <w:rPr>
          <w:rFonts w:ascii="Times New Roman"/>
          <w:b/>
          <w:i w:val="false"/>
          <w:color w:val="000000"/>
          <w:sz w:val="28"/>
        </w:rPr>
        <w:t>Екпінді ауылдық округі бойынша елді мекендер бөлінісінде мүйізді ірі қара аналық (сауын) мал басын орналастыру үшін жайылымдарды бөлу жөніндегі мәліметтер</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357"/>
          <w:p>
            <w:pPr>
              <w:spacing w:after="20"/>
              <w:ind w:left="20"/>
              <w:jc w:val="both"/>
            </w:pPr>
            <w:r>
              <w:rPr>
                <w:rFonts w:ascii="Times New Roman"/>
                <w:b w:val="false"/>
                <w:i w:val="false"/>
                <w:color w:val="000000"/>
                <w:sz w:val="20"/>
              </w:rPr>
              <w:t>
Елді</w:t>
            </w:r>
          </w:p>
          <w:bookmarkEnd w:id="357"/>
          <w:p>
            <w:pPr>
              <w:spacing w:after="20"/>
              <w:ind w:left="20"/>
              <w:jc w:val="both"/>
            </w:pPr>
            <w:r>
              <w:rPr>
                <w:rFonts w:ascii="Times New Roman"/>
                <w:b w:val="false"/>
                <w:i w:val="false"/>
                <w:color w:val="000000"/>
                <w:sz w:val="20"/>
              </w:rPr>
              <w:t>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358"/>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w:t>
            </w:r>
          </w:p>
          <w:bookmarkEnd w:id="358"/>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59"/>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сиырлар</w:t>
            </w:r>
            <w:r>
              <w:rPr>
                <w:rFonts w:ascii="Times New Roman"/>
                <w:b w:val="false"/>
                <w:i w:val="false"/>
                <w:color w:val="000000"/>
                <w:sz w:val="20"/>
              </w:rPr>
              <w:t>дың болуы</w:t>
            </w:r>
          </w:p>
          <w:bookmarkEnd w:id="359"/>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360"/>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нормасы 1 бас, (га)</w:t>
            </w:r>
          </w:p>
          <w:bookmarkEnd w:id="3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361"/>
          <w:p>
            <w:pPr>
              <w:spacing w:after="20"/>
              <w:ind w:left="20"/>
              <w:jc w:val="both"/>
            </w:pPr>
            <w:r>
              <w:rPr>
                <w:rFonts w:ascii="Times New Roman"/>
                <w:b w:val="false"/>
                <w:i w:val="false"/>
                <w:color w:val="000000"/>
                <w:sz w:val="20"/>
              </w:rPr>
              <w:t>
Жайыл</w:t>
            </w:r>
            <w:r>
              <w:rPr>
                <w:rFonts w:ascii="Times New Roman"/>
                <w:b w:val="false"/>
                <w:i w:val="false"/>
                <w:color w:val="000000"/>
                <w:sz w:val="20"/>
              </w:rPr>
              <w:t xml:space="preserve">ымдардың </w:t>
            </w:r>
            <w:r>
              <w:rPr>
                <w:rFonts w:ascii="Times New Roman"/>
                <w:b w:val="false"/>
                <w:i w:val="false"/>
                <w:color w:val="000000"/>
                <w:sz w:val="20"/>
              </w:rPr>
              <w:t>қажеттілігі,</w:t>
            </w:r>
          </w:p>
          <w:bookmarkEnd w:id="361"/>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362"/>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 xml:space="preserve">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w:t>
            </w:r>
          </w:p>
          <w:bookmarkEnd w:id="362"/>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363"/>
          <w:p>
            <w:pPr>
              <w:spacing w:after="20"/>
              <w:ind w:left="20"/>
              <w:jc w:val="both"/>
            </w:pPr>
            <w:r>
              <w:rPr>
                <w:rFonts w:ascii="Times New Roman"/>
                <w:b w:val="false"/>
                <w:i w:val="false"/>
                <w:color w:val="000000"/>
                <w:sz w:val="20"/>
              </w:rPr>
              <w:t>
Қажет</w:t>
            </w:r>
            <w:r>
              <w:rPr>
                <w:rFonts w:ascii="Times New Roman"/>
                <w:b w:val="false"/>
                <w:i w:val="false"/>
                <w:color w:val="000000"/>
                <w:sz w:val="20"/>
              </w:rPr>
              <w:t xml:space="preserve">тіліктің </w:t>
            </w:r>
            <w:r>
              <w:rPr>
                <w:rFonts w:ascii="Times New Roman"/>
                <w:b w:val="false"/>
                <w:i w:val="false"/>
                <w:color w:val="000000"/>
                <w:sz w:val="20"/>
              </w:rPr>
              <w:t>қамтамасыз етілуі, %</w:t>
            </w:r>
          </w:p>
          <w:bookmarkEnd w:id="36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364"/>
          <w:p>
            <w:pPr>
              <w:spacing w:after="20"/>
              <w:ind w:left="20"/>
              <w:jc w:val="both"/>
            </w:pPr>
            <w:r>
              <w:rPr>
                <w:rFonts w:ascii="Times New Roman"/>
                <w:b w:val="false"/>
                <w:i w:val="false"/>
                <w:color w:val="000000"/>
                <w:sz w:val="20"/>
              </w:rPr>
              <w:t>
Артық</w:t>
            </w:r>
            <w:r>
              <w:rPr>
                <w:rFonts w:ascii="Times New Roman"/>
                <w:b w:val="false"/>
                <w:i w:val="false"/>
                <w:color w:val="000000"/>
                <w:sz w:val="20"/>
              </w:rPr>
              <w:t>шылық, (га)</w:t>
            </w:r>
          </w:p>
          <w:bookmarkEnd w:id="36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365"/>
          <w:p>
            <w:pPr>
              <w:spacing w:after="20"/>
              <w:ind w:left="20"/>
              <w:jc w:val="both"/>
            </w:pPr>
            <w:r>
              <w:rPr>
                <w:rFonts w:ascii="Times New Roman"/>
                <w:b w:val="false"/>
                <w:i w:val="false"/>
                <w:color w:val="000000"/>
                <w:sz w:val="20"/>
              </w:rPr>
              <w:t>
\</w:t>
            </w:r>
          </w:p>
          <w:bookmarkEnd w:id="365"/>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366"/>
          <w:p>
            <w:pPr>
              <w:spacing w:after="20"/>
              <w:ind w:left="20"/>
              <w:jc w:val="both"/>
            </w:pPr>
            <w:r>
              <w:rPr>
                <w:rFonts w:ascii="Times New Roman"/>
                <w:b w:val="false"/>
                <w:i w:val="false"/>
                <w:color w:val="000000"/>
                <w:sz w:val="20"/>
              </w:rPr>
              <w:t>
\</w:t>
            </w:r>
          </w:p>
          <w:bookmarkEnd w:id="366"/>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416" w:id="367"/>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Қазан1онкүндігі</w:t>
            </w:r>
          </w:p>
        </w:tc>
      </w:tr>
    </w:tbl>
    <w:bookmarkStart w:name="z1417" w:id="368"/>
    <w:p>
      <w:pPr>
        <w:spacing w:after="0"/>
        <w:ind w:left="0"/>
        <w:jc w:val="both"/>
      </w:pPr>
      <w:r>
        <w:rPr>
          <w:rFonts w:ascii="Times New Roman"/>
          <w:b w:val="false"/>
          <w:i w:val="false"/>
          <w:color w:val="000000"/>
          <w:sz w:val="28"/>
        </w:rPr>
        <w:t>
      Жаңақорған ауданы мәслихатының</w:t>
      </w:r>
    </w:p>
    <w:bookmarkEnd w:id="368"/>
    <w:bookmarkStart w:name="z1418" w:id="369"/>
    <w:p>
      <w:pPr>
        <w:spacing w:after="0"/>
        <w:ind w:left="0"/>
        <w:jc w:val="both"/>
      </w:pPr>
      <w:r>
        <w:rPr>
          <w:rFonts w:ascii="Times New Roman"/>
          <w:b w:val="false"/>
          <w:i w:val="false"/>
          <w:color w:val="000000"/>
          <w:sz w:val="28"/>
        </w:rPr>
        <w:t>
      2024 жылғы 19 ақпандағы</w:t>
      </w:r>
    </w:p>
    <w:bookmarkEnd w:id="369"/>
    <w:bookmarkStart w:name="z1419" w:id="370"/>
    <w:p>
      <w:pPr>
        <w:spacing w:after="0"/>
        <w:ind w:left="0"/>
        <w:jc w:val="both"/>
      </w:pPr>
      <w:r>
        <w:rPr>
          <w:rFonts w:ascii="Times New Roman"/>
          <w:b w:val="false"/>
          <w:i w:val="false"/>
          <w:color w:val="000000"/>
          <w:sz w:val="28"/>
        </w:rPr>
        <w:t>
      №174 шешіміне 8-қосымша</w:t>
      </w:r>
    </w:p>
    <w:bookmarkEnd w:id="370"/>
    <w:bookmarkStart w:name="z1420" w:id="371"/>
    <w:p>
      <w:pPr>
        <w:spacing w:after="0"/>
        <w:ind w:left="0"/>
        <w:jc w:val="both"/>
      </w:pPr>
      <w:r>
        <w:rPr>
          <w:rFonts w:ascii="Times New Roman"/>
          <w:b w:val="false"/>
          <w:i w:val="false"/>
          <w:color w:val="000000"/>
          <w:sz w:val="28"/>
        </w:rPr>
        <w:t xml:space="preserve">
      </w:t>
      </w:r>
      <w:r>
        <w:rPr>
          <w:rFonts w:ascii="Times New Roman"/>
          <w:b/>
          <w:i w:val="false"/>
          <w:color w:val="000000"/>
          <w:sz w:val="28"/>
        </w:rPr>
        <w:t>Жайылма ауылдық округінің 2024 - 2025 жылдарға арналған жайылымдарды басқару және оларды пайдалану жөніндегі жоспары</w:t>
      </w:r>
    </w:p>
    <w:bookmarkEnd w:id="371"/>
    <w:bookmarkStart w:name="z1421" w:id="372"/>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72"/>
    <w:bookmarkStart w:name="z1422" w:id="373"/>
    <w:p>
      <w:pPr>
        <w:spacing w:after="0"/>
        <w:ind w:left="0"/>
        <w:jc w:val="both"/>
      </w:pPr>
      <w:r>
        <w:rPr>
          <w:rFonts w:ascii="Times New Roman"/>
          <w:b w:val="false"/>
          <w:i w:val="false"/>
          <w:color w:val="000000"/>
          <w:sz w:val="28"/>
        </w:rPr>
        <w:t>
       2) жайылым айналымдарының қолайлы схемасы;</w:t>
      </w:r>
    </w:p>
    <w:bookmarkEnd w:id="373"/>
    <w:bookmarkStart w:name="z1423" w:id="374"/>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74"/>
    <w:bookmarkStart w:name="z1424" w:id="375"/>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375"/>
    <w:bookmarkStart w:name="z1425" w:id="376"/>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76"/>
    <w:bookmarkStart w:name="z1426" w:id="377"/>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77"/>
    <w:bookmarkStart w:name="z1427" w:id="378"/>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78"/>
    <w:bookmarkStart w:name="z1428" w:id="379"/>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379"/>
    <w:bookmarkStart w:name="z1429" w:id="380"/>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380"/>
    <w:bookmarkStart w:name="z1430" w:id="381"/>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381"/>
    <w:bookmarkStart w:name="z1431" w:id="382"/>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382"/>
    <w:bookmarkStart w:name="z1432" w:id="383"/>
    <w:p>
      <w:pPr>
        <w:spacing w:after="0"/>
        <w:ind w:left="0"/>
        <w:jc w:val="both"/>
      </w:pPr>
      <w:r>
        <w:rPr>
          <w:rFonts w:ascii="Times New Roman"/>
          <w:b w:val="false"/>
          <w:i w:val="false"/>
          <w:color w:val="000000"/>
          <w:sz w:val="28"/>
        </w:rPr>
        <w:t>
       Жайылымдық алқаптардың орташа өнімділігі 2,3 центер/гектарды құрайды.</w:t>
      </w:r>
    </w:p>
    <w:bookmarkEnd w:id="383"/>
    <w:bookmarkStart w:name="z1433" w:id="384"/>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384"/>
    <w:bookmarkStart w:name="z1434" w:id="385"/>
    <w:p>
      <w:pPr>
        <w:spacing w:after="0"/>
        <w:ind w:left="0"/>
        <w:jc w:val="both"/>
      </w:pPr>
      <w:r>
        <w:rPr>
          <w:rFonts w:ascii="Times New Roman"/>
          <w:b w:val="false"/>
          <w:i w:val="false"/>
          <w:color w:val="000000"/>
          <w:sz w:val="28"/>
        </w:rPr>
        <w:t xml:space="preserve">
       Жайылма ауылдық округі, солтүстік жағынан Шалкия кентімен, оңтүстік жағынан Сүттикұдык ауылдық округімен шектеседі. </w:t>
      </w:r>
    </w:p>
    <w:bookmarkEnd w:id="385"/>
    <w:bookmarkStart w:name="z1435" w:id="386"/>
    <w:p>
      <w:pPr>
        <w:spacing w:after="0"/>
        <w:ind w:left="0"/>
        <w:jc w:val="both"/>
      </w:pPr>
      <w:r>
        <w:rPr>
          <w:rFonts w:ascii="Times New Roman"/>
          <w:b w:val="false"/>
          <w:i w:val="false"/>
          <w:color w:val="000000"/>
          <w:sz w:val="28"/>
        </w:rPr>
        <w:t>
      Әкімшілік-аумақтық бөлінісі Жайылма ауылынан тұрады.</w:t>
      </w:r>
    </w:p>
    <w:bookmarkEnd w:id="386"/>
    <w:bookmarkStart w:name="z1436" w:id="387"/>
    <w:p>
      <w:pPr>
        <w:spacing w:after="0"/>
        <w:ind w:left="0"/>
        <w:jc w:val="both"/>
      </w:pPr>
      <w:r>
        <w:rPr>
          <w:rFonts w:ascii="Times New Roman"/>
          <w:b w:val="false"/>
          <w:i w:val="false"/>
          <w:color w:val="000000"/>
          <w:sz w:val="28"/>
        </w:rPr>
        <w:t>
       Табиғи ауа-райының жағдайлары бойынша Жайылма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387"/>
    <w:bookmarkStart w:name="z1437" w:id="388"/>
    <w:p>
      <w:pPr>
        <w:spacing w:after="0"/>
        <w:ind w:left="0"/>
        <w:jc w:val="both"/>
      </w:pPr>
      <w:r>
        <w:rPr>
          <w:rFonts w:ascii="Times New Roman"/>
          <w:b w:val="false"/>
          <w:i w:val="false"/>
          <w:color w:val="000000"/>
          <w:sz w:val="28"/>
        </w:rPr>
        <w:t>
       Жайылма ауылдық округтің жалпы жер көлемі 3605 гектар (бұдан әрі – га), оның ішінде: жайылымдар – 3256 га.</w:t>
      </w:r>
    </w:p>
    <w:bookmarkEnd w:id="388"/>
    <w:bookmarkStart w:name="z1438" w:id="389"/>
    <w:p>
      <w:pPr>
        <w:spacing w:after="0"/>
        <w:ind w:left="0"/>
        <w:jc w:val="both"/>
      </w:pPr>
      <w:r>
        <w:rPr>
          <w:rFonts w:ascii="Times New Roman"/>
          <w:b w:val="false"/>
          <w:i w:val="false"/>
          <w:color w:val="000000"/>
          <w:sz w:val="28"/>
        </w:rPr>
        <w:t>
       Санаттары бойынша жерлер келесідей бөлінеді:</w:t>
      </w:r>
    </w:p>
    <w:bookmarkEnd w:id="389"/>
    <w:bookmarkStart w:name="z1439" w:id="390"/>
    <w:p>
      <w:pPr>
        <w:spacing w:after="0"/>
        <w:ind w:left="0"/>
        <w:jc w:val="both"/>
      </w:pPr>
      <w:r>
        <w:rPr>
          <w:rFonts w:ascii="Times New Roman"/>
          <w:b w:val="false"/>
          <w:i w:val="false"/>
          <w:color w:val="000000"/>
          <w:sz w:val="28"/>
        </w:rPr>
        <w:t>
       ауыл шаруашылығы мақсатындағы жерлер – 3306га;</w:t>
      </w:r>
    </w:p>
    <w:bookmarkEnd w:id="390"/>
    <w:bookmarkStart w:name="z1440" w:id="391"/>
    <w:p>
      <w:pPr>
        <w:spacing w:after="0"/>
        <w:ind w:left="0"/>
        <w:jc w:val="both"/>
      </w:pPr>
      <w:r>
        <w:rPr>
          <w:rFonts w:ascii="Times New Roman"/>
          <w:b w:val="false"/>
          <w:i w:val="false"/>
          <w:color w:val="000000"/>
          <w:sz w:val="28"/>
        </w:rPr>
        <w:t>
       елдi мекендердiң жерлерi – 494,4га.</w:t>
      </w:r>
    </w:p>
    <w:bookmarkEnd w:id="391"/>
    <w:bookmarkStart w:name="z1441" w:id="392"/>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1901 бас ірі қара малы, 7298 бас уақ мал, 295 бас жылқы, 209 түйе малы бар.</w:t>
      </w:r>
    </w:p>
    <w:bookmarkEnd w:id="392"/>
    <w:bookmarkStart w:name="z1442" w:id="393"/>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393"/>
    <w:bookmarkStart w:name="z1443" w:id="394"/>
    <w:p>
      <w:pPr>
        <w:spacing w:after="0"/>
        <w:ind w:left="0"/>
        <w:jc w:val="both"/>
      </w:pPr>
      <w:r>
        <w:rPr>
          <w:rFonts w:ascii="Times New Roman"/>
          <w:b w:val="false"/>
          <w:i w:val="false"/>
          <w:color w:val="000000"/>
          <w:sz w:val="28"/>
        </w:rPr>
        <w:t>
       іріқара мал - 9табын;</w:t>
      </w:r>
    </w:p>
    <w:bookmarkEnd w:id="394"/>
    <w:bookmarkStart w:name="z1444" w:id="395"/>
    <w:p>
      <w:pPr>
        <w:spacing w:after="0"/>
        <w:ind w:left="0"/>
        <w:jc w:val="both"/>
      </w:pPr>
      <w:r>
        <w:rPr>
          <w:rFonts w:ascii="Times New Roman"/>
          <w:b w:val="false"/>
          <w:i w:val="false"/>
          <w:color w:val="000000"/>
          <w:sz w:val="28"/>
        </w:rPr>
        <w:t>
       уақмал - 36 отар;</w:t>
      </w:r>
    </w:p>
    <w:bookmarkEnd w:id="395"/>
    <w:bookmarkStart w:name="z1445" w:id="396"/>
    <w:p>
      <w:pPr>
        <w:spacing w:after="0"/>
        <w:ind w:left="0"/>
        <w:jc w:val="both"/>
      </w:pPr>
      <w:r>
        <w:rPr>
          <w:rFonts w:ascii="Times New Roman"/>
          <w:b w:val="false"/>
          <w:i w:val="false"/>
          <w:color w:val="000000"/>
          <w:sz w:val="28"/>
        </w:rPr>
        <w:t>
       жылқылар - 9үйір;</w:t>
      </w:r>
    </w:p>
    <w:bookmarkEnd w:id="396"/>
    <w:bookmarkStart w:name="z1446" w:id="397"/>
    <w:p>
      <w:pPr>
        <w:spacing w:after="0"/>
        <w:ind w:left="0"/>
        <w:jc w:val="both"/>
      </w:pPr>
      <w:r>
        <w:rPr>
          <w:rFonts w:ascii="Times New Roman"/>
          <w:b w:val="false"/>
          <w:i w:val="false"/>
          <w:color w:val="000000"/>
          <w:sz w:val="28"/>
        </w:rPr>
        <w:t>
      түйе -7 табын.</w:t>
      </w:r>
    </w:p>
    <w:bookmarkEnd w:id="397"/>
    <w:bookmarkStart w:name="z1447" w:id="398"/>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398"/>
    <w:bookmarkStart w:name="z1448" w:id="399"/>
    <w:p>
      <w:pPr>
        <w:spacing w:after="0"/>
        <w:ind w:left="0"/>
        <w:jc w:val="both"/>
      </w:pPr>
      <w:r>
        <w:rPr>
          <w:rFonts w:ascii="Times New Roman"/>
          <w:b w:val="false"/>
          <w:i w:val="false"/>
          <w:color w:val="000000"/>
          <w:sz w:val="28"/>
        </w:rPr>
        <w:t>
       Жайылымдарды негізгі пайдаланушылар Жайылма ауылдық округінің тұрғындары болып табылады.</w:t>
      </w:r>
    </w:p>
    <w:bookmarkEnd w:id="399"/>
    <w:bookmarkStart w:name="z1449" w:id="400"/>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400"/>
    <w:bookmarkStart w:name="z1450" w:id="401"/>
    <w:p>
      <w:pPr>
        <w:spacing w:after="0"/>
        <w:ind w:left="0"/>
        <w:jc w:val="both"/>
      </w:pPr>
      <w:r>
        <w:rPr>
          <w:rFonts w:ascii="Times New Roman"/>
          <w:b w:val="false"/>
          <w:i w:val="false"/>
          <w:color w:val="000000"/>
          <w:sz w:val="28"/>
        </w:rPr>
        <w:t>
       Жайылма ауылдық округінің аумағында 1 ветеринарлық пункт, 1 мал қорымы және 1 мал тоғыту ваннасы қызмет істейді.</w:t>
      </w:r>
    </w:p>
    <w:bookmarkEnd w:id="401"/>
    <w:bookmarkStart w:name="z1451" w:id="402"/>
    <w:p>
      <w:pPr>
        <w:spacing w:after="0"/>
        <w:ind w:left="0"/>
        <w:jc w:val="both"/>
      </w:pPr>
      <w:r>
        <w:rPr>
          <w:rFonts w:ascii="Times New Roman"/>
          <w:b w:val="false"/>
          <w:i w:val="false"/>
          <w:color w:val="000000"/>
          <w:sz w:val="28"/>
        </w:rPr>
        <w:t>
       Жайылма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402"/>
    <w:bookmarkStart w:name="z1453" w:id="403"/>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403"/>
    <w:bookmarkStart w:name="z1613" w:id="404"/>
    <w:p>
      <w:pPr>
        <w:spacing w:after="0"/>
        <w:ind w:left="0"/>
        <w:jc w:val="both"/>
      </w:pPr>
      <w:r>
        <w:rPr>
          <w:rFonts w:ascii="Times New Roman"/>
          <w:b w:val="false"/>
          <w:i w:val="false"/>
          <w:color w:val="000000"/>
          <w:sz w:val="28"/>
        </w:rPr>
        <w:t>
      Аббревиатуралардың таратылып жазылуы:</w:t>
      </w:r>
    </w:p>
    <w:bookmarkEnd w:id="404"/>
    <w:bookmarkStart w:name="z1614" w:id="405"/>
    <w:p>
      <w:pPr>
        <w:spacing w:after="0"/>
        <w:ind w:left="0"/>
        <w:jc w:val="both"/>
      </w:pPr>
      <w:r>
        <w:rPr>
          <w:rFonts w:ascii="Times New Roman"/>
          <w:b w:val="false"/>
          <w:i w:val="false"/>
          <w:color w:val="000000"/>
          <w:sz w:val="28"/>
        </w:rPr>
        <w:t>
      МІҚ- мүйізді ірі қара мал;</w:t>
      </w:r>
    </w:p>
    <w:bookmarkEnd w:id="405"/>
    <w:bookmarkStart w:name="z1615" w:id="406"/>
    <w:p>
      <w:pPr>
        <w:spacing w:after="0"/>
        <w:ind w:left="0"/>
        <w:jc w:val="both"/>
      </w:pPr>
      <w:r>
        <w:rPr>
          <w:rFonts w:ascii="Times New Roman"/>
          <w:b w:val="false"/>
          <w:i w:val="false"/>
          <w:color w:val="000000"/>
          <w:sz w:val="28"/>
        </w:rPr>
        <w:t>
      УМ – уақ мал;</w:t>
      </w:r>
    </w:p>
    <w:bookmarkEnd w:id="406"/>
    <w:bookmarkStart w:name="z1616" w:id="407"/>
    <w:p>
      <w:pPr>
        <w:spacing w:after="0"/>
        <w:ind w:left="0"/>
        <w:jc w:val="both"/>
      </w:pPr>
      <w:r>
        <w:rPr>
          <w:rFonts w:ascii="Times New Roman"/>
          <w:b w:val="false"/>
          <w:i w:val="false"/>
          <w:color w:val="000000"/>
          <w:sz w:val="28"/>
        </w:rPr>
        <w:t>
      Га –гектар.</w:t>
      </w:r>
    </w:p>
    <w:bookmarkEnd w:id="407"/>
    <w:bookmarkStart w:name="z1617" w:id="408"/>
    <w:p>
      <w:pPr>
        <w:spacing w:after="0"/>
        <w:ind w:left="0"/>
        <w:jc w:val="both"/>
      </w:pPr>
      <w:r>
        <w:rPr>
          <w:rFonts w:ascii="Times New Roman"/>
          <w:b w:val="false"/>
          <w:i w:val="false"/>
          <w:color w:val="000000"/>
          <w:sz w:val="28"/>
        </w:rPr>
        <w:t xml:space="preserve">
      </w:t>
      </w:r>
      <w:r>
        <w:rPr>
          <w:rFonts w:ascii="Times New Roman"/>
          <w:b/>
          <w:i w:val="false"/>
          <w:color w:val="000000"/>
          <w:sz w:val="28"/>
        </w:rPr>
        <w:t>Жайылма ауылдық округі бойынша елді мекендер бөлінісінде мүйізді ірі қара аналық (сауын) мал басын орналастыру үшін жайылымдарды бөлу жөніндегі мәліметтер</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409"/>
          <w:p>
            <w:pPr>
              <w:spacing w:after="20"/>
              <w:ind w:left="20"/>
              <w:jc w:val="both"/>
            </w:pPr>
            <w:r>
              <w:rPr>
                <w:rFonts w:ascii="Times New Roman"/>
                <w:b w:val="false"/>
                <w:i w:val="false"/>
                <w:color w:val="000000"/>
                <w:sz w:val="20"/>
              </w:rPr>
              <w:t>
Елді мекені</w:t>
            </w:r>
          </w:p>
          <w:bookmarkEnd w:id="4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410"/>
          <w:p>
            <w:pPr>
              <w:spacing w:after="20"/>
              <w:ind w:left="20"/>
              <w:jc w:val="both"/>
            </w:pPr>
            <w:r>
              <w:rPr>
                <w:rFonts w:ascii="Times New Roman"/>
                <w:b w:val="false"/>
                <w:i w:val="false"/>
                <w:color w:val="000000"/>
                <w:sz w:val="20"/>
              </w:rPr>
              <w:t>
Жайы</w:t>
            </w:r>
            <w:r>
              <w:rPr>
                <w:rFonts w:ascii="Times New Roman"/>
                <w:b w:val="false"/>
                <w:i w:val="false"/>
                <w:color w:val="000000"/>
                <w:sz w:val="20"/>
              </w:rPr>
              <w:t xml:space="preserve">лым </w:t>
            </w:r>
            <w:r>
              <w:rPr>
                <w:rFonts w:ascii="Times New Roman"/>
                <w:b w:val="false"/>
                <w:i w:val="false"/>
                <w:color w:val="000000"/>
                <w:sz w:val="20"/>
              </w:rPr>
              <w:t>алаңы, (гектар)</w:t>
            </w:r>
          </w:p>
          <w:bookmarkEnd w:id="4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411"/>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сиырлар</w:t>
            </w:r>
            <w:r>
              <w:rPr>
                <w:rFonts w:ascii="Times New Roman"/>
                <w:b w:val="false"/>
                <w:i w:val="false"/>
                <w:color w:val="000000"/>
                <w:sz w:val="20"/>
              </w:rPr>
              <w:t xml:space="preserve">дың </w:t>
            </w:r>
            <w:r>
              <w:rPr>
                <w:rFonts w:ascii="Times New Roman"/>
                <w:b w:val="false"/>
                <w:i w:val="false"/>
                <w:color w:val="000000"/>
                <w:sz w:val="20"/>
              </w:rPr>
              <w:t>болуы (бас)</w:t>
            </w:r>
          </w:p>
          <w:bookmarkEnd w:id="41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412"/>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қажеттілік</w:t>
            </w:r>
            <w:r>
              <w:rPr>
                <w:rFonts w:ascii="Times New Roman"/>
                <w:b w:val="false"/>
                <w:i w:val="false"/>
                <w:color w:val="000000"/>
                <w:sz w:val="20"/>
              </w:rPr>
              <w:t xml:space="preserve"> нормасы</w:t>
            </w:r>
          </w:p>
          <w:bookmarkEnd w:id="412"/>
          <w:bookmarkStart w:name="z1629" w:id="413"/>
          <w:p>
            <w:pPr>
              <w:spacing w:after="20"/>
              <w:ind w:left="20"/>
              <w:jc w:val="both"/>
            </w:pPr>
            <w:r>
              <w:rPr>
                <w:rFonts w:ascii="Times New Roman"/>
                <w:b w:val="false"/>
                <w:i w:val="false"/>
                <w:color w:val="000000"/>
                <w:sz w:val="20"/>
              </w:rPr>
              <w:t>
1 бас, (гектар)</w:t>
            </w:r>
          </w:p>
          <w:bookmarkEnd w:id="4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414"/>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дардың </w:t>
            </w:r>
            <w:r>
              <w:rPr>
                <w:rFonts w:ascii="Times New Roman"/>
                <w:b w:val="false"/>
                <w:i w:val="false"/>
                <w:color w:val="000000"/>
                <w:sz w:val="20"/>
              </w:rPr>
              <w:t>қажеттілігі, (гектар)</w:t>
            </w:r>
          </w:p>
          <w:bookmarkEnd w:id="41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415"/>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w:t>
            </w:r>
          </w:p>
          <w:bookmarkEnd w:id="415"/>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416"/>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 пайыз</w:t>
            </w:r>
          </w:p>
          <w:bookmarkEnd w:id="41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417"/>
          <w:p>
            <w:pPr>
              <w:spacing w:after="20"/>
              <w:ind w:left="20"/>
              <w:jc w:val="both"/>
            </w:pPr>
            <w:r>
              <w:rPr>
                <w:rFonts w:ascii="Times New Roman"/>
                <w:b w:val="false"/>
                <w:i w:val="false"/>
                <w:color w:val="000000"/>
                <w:sz w:val="20"/>
              </w:rPr>
              <w:t>
Артық</w:t>
            </w:r>
            <w:r>
              <w:rPr>
                <w:rFonts w:ascii="Times New Roman"/>
                <w:b w:val="false"/>
                <w:i w:val="false"/>
                <w:color w:val="000000"/>
                <w:sz w:val="20"/>
              </w:rPr>
              <w:t xml:space="preserve"> шылық, (га)</w:t>
            </w:r>
          </w:p>
          <w:bookmarkEnd w:id="41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647" w:id="418"/>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649" w:id="419"/>
    <w:p>
      <w:pPr>
        <w:spacing w:after="0"/>
        <w:ind w:left="0"/>
        <w:jc w:val="both"/>
      </w:pPr>
      <w:r>
        <w:rPr>
          <w:rFonts w:ascii="Times New Roman"/>
          <w:b w:val="false"/>
          <w:i w:val="false"/>
          <w:color w:val="000000"/>
          <w:sz w:val="28"/>
        </w:rPr>
        <w:t>
      Жаңақорған ауданы мәслихатының</w:t>
      </w:r>
    </w:p>
    <w:bookmarkEnd w:id="419"/>
    <w:bookmarkStart w:name="z1650" w:id="420"/>
    <w:p>
      <w:pPr>
        <w:spacing w:after="0"/>
        <w:ind w:left="0"/>
        <w:jc w:val="both"/>
      </w:pPr>
      <w:r>
        <w:rPr>
          <w:rFonts w:ascii="Times New Roman"/>
          <w:b w:val="false"/>
          <w:i w:val="false"/>
          <w:color w:val="000000"/>
          <w:sz w:val="28"/>
        </w:rPr>
        <w:t>
      2024 жылғы 19 ақпандағы</w:t>
      </w:r>
    </w:p>
    <w:bookmarkEnd w:id="420"/>
    <w:bookmarkStart w:name="z1651" w:id="421"/>
    <w:p>
      <w:pPr>
        <w:spacing w:after="0"/>
        <w:ind w:left="0"/>
        <w:jc w:val="both"/>
      </w:pPr>
      <w:r>
        <w:rPr>
          <w:rFonts w:ascii="Times New Roman"/>
          <w:b w:val="false"/>
          <w:i w:val="false"/>
          <w:color w:val="000000"/>
          <w:sz w:val="28"/>
        </w:rPr>
        <w:t>
      №174 шешіміне 9-қосымша</w:t>
      </w:r>
    </w:p>
    <w:bookmarkEnd w:id="421"/>
    <w:bookmarkStart w:name="z1652" w:id="422"/>
    <w:p>
      <w:pPr>
        <w:spacing w:after="0"/>
        <w:ind w:left="0"/>
        <w:jc w:val="both"/>
      </w:pPr>
      <w:r>
        <w:rPr>
          <w:rFonts w:ascii="Times New Roman"/>
          <w:b w:val="false"/>
          <w:i w:val="false"/>
          <w:color w:val="000000"/>
          <w:sz w:val="28"/>
        </w:rPr>
        <w:t xml:space="preserve">
      </w:t>
      </w:r>
      <w:r>
        <w:rPr>
          <w:rFonts w:ascii="Times New Roman"/>
          <w:b/>
          <w:i w:val="false"/>
          <w:color w:val="000000"/>
          <w:sz w:val="28"/>
        </w:rPr>
        <w:t>Қосүйеңкі ауылдық округінің 2024 - 2025 жылдарға арналған жайылымдарды басқару және оларды пайдалану жөніндегі жоспары</w:t>
      </w:r>
    </w:p>
    <w:bookmarkEnd w:id="422"/>
    <w:bookmarkStart w:name="z1653" w:id="423"/>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423"/>
    <w:bookmarkStart w:name="z1654" w:id="424"/>
    <w:p>
      <w:pPr>
        <w:spacing w:after="0"/>
        <w:ind w:left="0"/>
        <w:jc w:val="both"/>
      </w:pPr>
      <w:r>
        <w:rPr>
          <w:rFonts w:ascii="Times New Roman"/>
          <w:b w:val="false"/>
          <w:i w:val="false"/>
          <w:color w:val="000000"/>
          <w:sz w:val="28"/>
        </w:rPr>
        <w:t>
       2) жайылым айналымдарының қолайлы схемасы;</w:t>
      </w:r>
    </w:p>
    <w:bookmarkEnd w:id="424"/>
    <w:bookmarkStart w:name="z1655" w:id="425"/>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25"/>
    <w:bookmarkStart w:name="z1656" w:id="426"/>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426"/>
    <w:bookmarkStart w:name="z1657" w:id="427"/>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27"/>
    <w:bookmarkStart w:name="z1658" w:id="428"/>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28"/>
    <w:bookmarkStart w:name="z1659" w:id="429"/>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29"/>
    <w:bookmarkStart w:name="z1660" w:id="430"/>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430"/>
    <w:bookmarkStart w:name="z1661" w:id="431"/>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431"/>
    <w:bookmarkStart w:name="z1662" w:id="432"/>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432"/>
    <w:bookmarkStart w:name="z1663" w:id="433"/>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433"/>
    <w:bookmarkStart w:name="z1664" w:id="434"/>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434"/>
    <w:bookmarkStart w:name="z1665" w:id="435"/>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435"/>
    <w:bookmarkStart w:name="z1666" w:id="436"/>
    <w:p>
      <w:pPr>
        <w:spacing w:after="0"/>
        <w:ind w:left="0"/>
        <w:jc w:val="both"/>
      </w:pPr>
      <w:r>
        <w:rPr>
          <w:rFonts w:ascii="Times New Roman"/>
          <w:b w:val="false"/>
          <w:i w:val="false"/>
          <w:color w:val="000000"/>
          <w:sz w:val="28"/>
        </w:rPr>
        <w:t>
       Қосүйеңкі ауылдық округі, солтүстік жағынан Манап ауылдық округімен, оңтүстік жағынан Жаманбай батыр ауылдық округімен шектеседі.</w:t>
      </w:r>
    </w:p>
    <w:bookmarkEnd w:id="436"/>
    <w:bookmarkStart w:name="z1667" w:id="437"/>
    <w:p>
      <w:pPr>
        <w:spacing w:after="0"/>
        <w:ind w:left="0"/>
        <w:jc w:val="both"/>
      </w:pPr>
      <w:r>
        <w:rPr>
          <w:rFonts w:ascii="Times New Roman"/>
          <w:b w:val="false"/>
          <w:i w:val="false"/>
          <w:color w:val="000000"/>
          <w:sz w:val="28"/>
        </w:rPr>
        <w:t>
       Әкімшілік-аумақтық бөлінісі Қосүйеңкі ауылынан тұрады.</w:t>
      </w:r>
    </w:p>
    <w:bookmarkEnd w:id="437"/>
    <w:bookmarkStart w:name="z1668" w:id="438"/>
    <w:p>
      <w:pPr>
        <w:spacing w:after="0"/>
        <w:ind w:left="0"/>
        <w:jc w:val="both"/>
      </w:pPr>
      <w:r>
        <w:rPr>
          <w:rFonts w:ascii="Times New Roman"/>
          <w:b w:val="false"/>
          <w:i w:val="false"/>
          <w:color w:val="000000"/>
          <w:sz w:val="28"/>
        </w:rPr>
        <w:t>
       Табиғи ауа-райының жағдайлары бойынша Қосүйеңкі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438"/>
    <w:bookmarkStart w:name="z1669" w:id="439"/>
    <w:p>
      <w:pPr>
        <w:spacing w:after="0"/>
        <w:ind w:left="0"/>
        <w:jc w:val="both"/>
      </w:pPr>
      <w:r>
        <w:rPr>
          <w:rFonts w:ascii="Times New Roman"/>
          <w:b w:val="false"/>
          <w:i w:val="false"/>
          <w:color w:val="000000"/>
          <w:sz w:val="28"/>
        </w:rPr>
        <w:t>
       Қосүйеңкі ауылдық округтің жалпы жер көлемі 2294 гектар (бұдан әрі – га), оның ішінде жайылымдар – 51634 га.</w:t>
      </w:r>
    </w:p>
    <w:bookmarkEnd w:id="439"/>
    <w:bookmarkStart w:name="z1670" w:id="440"/>
    <w:p>
      <w:pPr>
        <w:spacing w:after="0"/>
        <w:ind w:left="0"/>
        <w:jc w:val="both"/>
      </w:pPr>
      <w:r>
        <w:rPr>
          <w:rFonts w:ascii="Times New Roman"/>
          <w:b w:val="false"/>
          <w:i w:val="false"/>
          <w:color w:val="000000"/>
          <w:sz w:val="28"/>
        </w:rPr>
        <w:t>
       Санаттары бойынша жерлер келесідей бөлінеді:</w:t>
      </w:r>
    </w:p>
    <w:bookmarkEnd w:id="440"/>
    <w:bookmarkStart w:name="z1671" w:id="441"/>
    <w:p>
      <w:pPr>
        <w:spacing w:after="0"/>
        <w:ind w:left="0"/>
        <w:jc w:val="both"/>
      </w:pPr>
      <w:r>
        <w:rPr>
          <w:rFonts w:ascii="Times New Roman"/>
          <w:b w:val="false"/>
          <w:i w:val="false"/>
          <w:color w:val="000000"/>
          <w:sz w:val="28"/>
        </w:rPr>
        <w:t>
       ауыл шаруашылығы мақсатындағы жерлер – 51370 га;</w:t>
      </w:r>
    </w:p>
    <w:bookmarkEnd w:id="441"/>
    <w:bookmarkStart w:name="z1672" w:id="442"/>
    <w:p>
      <w:pPr>
        <w:spacing w:after="0"/>
        <w:ind w:left="0"/>
        <w:jc w:val="both"/>
      </w:pPr>
      <w:r>
        <w:rPr>
          <w:rFonts w:ascii="Times New Roman"/>
          <w:b w:val="false"/>
          <w:i w:val="false"/>
          <w:color w:val="000000"/>
          <w:sz w:val="28"/>
        </w:rPr>
        <w:t>
       елдi мекендердiң жерлерi – 2642 га.</w:t>
      </w:r>
    </w:p>
    <w:bookmarkEnd w:id="442"/>
    <w:bookmarkStart w:name="z1673" w:id="443"/>
    <w:p>
      <w:pPr>
        <w:spacing w:after="0"/>
        <w:ind w:left="0"/>
        <w:jc w:val="both"/>
      </w:pPr>
      <w:r>
        <w:rPr>
          <w:rFonts w:ascii="Times New Roman"/>
          <w:b w:val="false"/>
          <w:i w:val="false"/>
          <w:color w:val="000000"/>
          <w:sz w:val="28"/>
        </w:rPr>
        <w:t>
       Қосүйеңкі ауылдық округ аумағындағы ауыл шаруашылығы жануарлары мал басының саны: 1268 бас ірі қара малы, 17831 бас уақ мал, 894 бас жылқы малы бар.</w:t>
      </w:r>
    </w:p>
    <w:bookmarkEnd w:id="443"/>
    <w:bookmarkStart w:name="z1674" w:id="444"/>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444"/>
    <w:bookmarkStart w:name="z1675" w:id="445"/>
    <w:p>
      <w:pPr>
        <w:spacing w:after="0"/>
        <w:ind w:left="0"/>
        <w:jc w:val="both"/>
      </w:pPr>
      <w:r>
        <w:rPr>
          <w:rFonts w:ascii="Times New Roman"/>
          <w:b w:val="false"/>
          <w:i w:val="false"/>
          <w:color w:val="000000"/>
          <w:sz w:val="28"/>
        </w:rPr>
        <w:t>
       іріқара мал - 8табын;</w:t>
      </w:r>
    </w:p>
    <w:bookmarkEnd w:id="445"/>
    <w:bookmarkStart w:name="z1676" w:id="446"/>
    <w:p>
      <w:pPr>
        <w:spacing w:after="0"/>
        <w:ind w:left="0"/>
        <w:jc w:val="both"/>
      </w:pPr>
      <w:r>
        <w:rPr>
          <w:rFonts w:ascii="Times New Roman"/>
          <w:b w:val="false"/>
          <w:i w:val="false"/>
          <w:color w:val="000000"/>
          <w:sz w:val="28"/>
        </w:rPr>
        <w:t>
       уақмал - 90 отар;</w:t>
      </w:r>
    </w:p>
    <w:bookmarkEnd w:id="446"/>
    <w:bookmarkStart w:name="z1677" w:id="447"/>
    <w:p>
      <w:pPr>
        <w:spacing w:after="0"/>
        <w:ind w:left="0"/>
        <w:jc w:val="both"/>
      </w:pPr>
      <w:r>
        <w:rPr>
          <w:rFonts w:ascii="Times New Roman"/>
          <w:b w:val="false"/>
          <w:i w:val="false"/>
          <w:color w:val="000000"/>
          <w:sz w:val="28"/>
        </w:rPr>
        <w:t>
       жылқылар - 10үйір;</w:t>
      </w:r>
    </w:p>
    <w:bookmarkEnd w:id="447"/>
    <w:bookmarkStart w:name="z1678" w:id="448"/>
    <w:p>
      <w:pPr>
        <w:spacing w:after="0"/>
        <w:ind w:left="0"/>
        <w:jc w:val="both"/>
      </w:pPr>
      <w:r>
        <w:rPr>
          <w:rFonts w:ascii="Times New Roman"/>
          <w:b w:val="false"/>
          <w:i w:val="false"/>
          <w:color w:val="000000"/>
          <w:sz w:val="28"/>
        </w:rPr>
        <w:t>
      түйе-1 табын.</w:t>
      </w:r>
    </w:p>
    <w:bookmarkEnd w:id="448"/>
    <w:bookmarkStart w:name="z1679" w:id="449"/>
    <w:p>
      <w:pPr>
        <w:spacing w:after="0"/>
        <w:ind w:left="0"/>
        <w:jc w:val="both"/>
      </w:pPr>
      <w:r>
        <w:rPr>
          <w:rFonts w:ascii="Times New Roman"/>
          <w:b w:val="false"/>
          <w:i w:val="false"/>
          <w:color w:val="000000"/>
          <w:sz w:val="28"/>
        </w:rPr>
        <w:t>
       Жайылымдарелдімекендердіңтабиғи-климаттық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449"/>
    <w:bookmarkStart w:name="z1680" w:id="450"/>
    <w:p>
      <w:pPr>
        <w:spacing w:after="0"/>
        <w:ind w:left="0"/>
        <w:jc w:val="both"/>
      </w:pPr>
      <w:r>
        <w:rPr>
          <w:rFonts w:ascii="Times New Roman"/>
          <w:b w:val="false"/>
          <w:i w:val="false"/>
          <w:color w:val="000000"/>
          <w:sz w:val="28"/>
        </w:rPr>
        <w:t>
       Жайылымдарды негізгі пайдаланушылар Қосүйеңкі ауылдық округінің тұрғындары болыпта былады.</w:t>
      </w:r>
    </w:p>
    <w:bookmarkEnd w:id="450"/>
    <w:bookmarkStart w:name="z1681" w:id="451"/>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451"/>
    <w:bookmarkStart w:name="z1682" w:id="452"/>
    <w:p>
      <w:pPr>
        <w:spacing w:after="0"/>
        <w:ind w:left="0"/>
        <w:jc w:val="both"/>
      </w:pPr>
      <w:r>
        <w:rPr>
          <w:rFonts w:ascii="Times New Roman"/>
          <w:b w:val="false"/>
          <w:i w:val="false"/>
          <w:color w:val="000000"/>
          <w:sz w:val="28"/>
        </w:rPr>
        <w:t>
       Қосүйеңкі ауылдық округінің аумағында 1 ветеринарлық пункт, 1 мал қорымы және 1 малтоғыту ваннасы қызмет істейді.</w:t>
      </w:r>
    </w:p>
    <w:bookmarkEnd w:id="452"/>
    <w:bookmarkStart w:name="z1683" w:id="453"/>
    <w:p>
      <w:pPr>
        <w:spacing w:after="0"/>
        <w:ind w:left="0"/>
        <w:jc w:val="both"/>
      </w:pPr>
      <w:r>
        <w:rPr>
          <w:rFonts w:ascii="Times New Roman"/>
          <w:b w:val="false"/>
          <w:i w:val="false"/>
          <w:color w:val="000000"/>
          <w:sz w:val="28"/>
        </w:rPr>
        <w:t>
       Қосүйеңкі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453"/>
    <w:bookmarkStart w:name="z1685" w:id="454"/>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454"/>
    <w:bookmarkStart w:name="z1834" w:id="455"/>
    <w:p>
      <w:pPr>
        <w:spacing w:after="0"/>
        <w:ind w:left="0"/>
        <w:jc w:val="both"/>
      </w:pPr>
      <w:r>
        <w:rPr>
          <w:rFonts w:ascii="Times New Roman"/>
          <w:b w:val="false"/>
          <w:i w:val="false"/>
          <w:color w:val="000000"/>
          <w:sz w:val="28"/>
        </w:rPr>
        <w:t>
      Аббревиатуралардың таратылып жазылуы:</w:t>
      </w:r>
    </w:p>
    <w:bookmarkEnd w:id="455"/>
    <w:bookmarkStart w:name="z1835" w:id="456"/>
    <w:p>
      <w:pPr>
        <w:spacing w:after="0"/>
        <w:ind w:left="0"/>
        <w:jc w:val="both"/>
      </w:pPr>
      <w:r>
        <w:rPr>
          <w:rFonts w:ascii="Times New Roman"/>
          <w:b w:val="false"/>
          <w:i w:val="false"/>
          <w:color w:val="000000"/>
          <w:sz w:val="28"/>
        </w:rPr>
        <w:t>
      МІҚ- мүйізді ірі қара мал;</w:t>
      </w:r>
    </w:p>
    <w:bookmarkEnd w:id="456"/>
    <w:bookmarkStart w:name="z1836" w:id="457"/>
    <w:p>
      <w:pPr>
        <w:spacing w:after="0"/>
        <w:ind w:left="0"/>
        <w:jc w:val="both"/>
      </w:pPr>
      <w:r>
        <w:rPr>
          <w:rFonts w:ascii="Times New Roman"/>
          <w:b w:val="false"/>
          <w:i w:val="false"/>
          <w:color w:val="000000"/>
          <w:sz w:val="28"/>
        </w:rPr>
        <w:t>
      УМ- уақ мал;</w:t>
      </w:r>
    </w:p>
    <w:bookmarkEnd w:id="457"/>
    <w:bookmarkStart w:name="z1837" w:id="458"/>
    <w:p>
      <w:pPr>
        <w:spacing w:after="0"/>
        <w:ind w:left="0"/>
        <w:jc w:val="both"/>
      </w:pPr>
      <w:r>
        <w:rPr>
          <w:rFonts w:ascii="Times New Roman"/>
          <w:b w:val="false"/>
          <w:i w:val="false"/>
          <w:color w:val="000000"/>
          <w:sz w:val="28"/>
        </w:rPr>
        <w:t>
      Га – гектар.</w:t>
      </w:r>
    </w:p>
    <w:bookmarkEnd w:id="458"/>
    <w:bookmarkStart w:name="z1838" w:id="459"/>
    <w:p>
      <w:pPr>
        <w:spacing w:after="0"/>
        <w:ind w:left="0"/>
        <w:jc w:val="both"/>
      </w:pPr>
      <w:r>
        <w:rPr>
          <w:rFonts w:ascii="Times New Roman"/>
          <w:b w:val="false"/>
          <w:i w:val="false"/>
          <w:color w:val="000000"/>
          <w:sz w:val="28"/>
        </w:rPr>
        <w:t xml:space="preserve">
      </w:t>
      </w:r>
      <w:r>
        <w:rPr>
          <w:rFonts w:ascii="Times New Roman"/>
          <w:b/>
          <w:i w:val="false"/>
          <w:color w:val="000000"/>
          <w:sz w:val="28"/>
        </w:rPr>
        <w:t>Қосүйеңкі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460"/>
          <w:p>
            <w:pPr>
              <w:spacing w:after="20"/>
              <w:ind w:left="20"/>
              <w:jc w:val="both"/>
            </w:pPr>
            <w:r>
              <w:rPr>
                <w:rFonts w:ascii="Times New Roman"/>
                <w:b w:val="false"/>
                <w:i w:val="false"/>
                <w:color w:val="000000"/>
                <w:sz w:val="20"/>
              </w:rPr>
              <w:t>
Елді мекені</w:t>
            </w:r>
          </w:p>
          <w:bookmarkEnd w:id="4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461"/>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46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462"/>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сиырлардың болуы (бас)</w:t>
            </w:r>
          </w:p>
          <w:bookmarkEnd w:id="46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463"/>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қажеттілік</w:t>
            </w:r>
            <w:r>
              <w:rPr>
                <w:rFonts w:ascii="Times New Roman"/>
                <w:b w:val="false"/>
                <w:i w:val="false"/>
                <w:color w:val="000000"/>
                <w:sz w:val="20"/>
              </w:rPr>
              <w:t xml:space="preserve"> нормасы</w:t>
            </w:r>
          </w:p>
          <w:bookmarkEnd w:id="463"/>
          <w:p>
            <w:pPr>
              <w:spacing w:after="20"/>
              <w:ind w:left="20"/>
              <w:jc w:val="both"/>
            </w:pPr>
            <w:r>
              <w:rPr>
                <w:rFonts w:ascii="Times New Roman"/>
                <w:b w:val="false"/>
                <w:i w:val="false"/>
                <w:color w:val="000000"/>
                <w:sz w:val="20"/>
              </w:rPr>
              <w:t>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464"/>
          <w:p>
            <w:pPr>
              <w:spacing w:after="20"/>
              <w:ind w:left="20"/>
              <w:jc w:val="both"/>
            </w:pPr>
            <w:r>
              <w:rPr>
                <w:rFonts w:ascii="Times New Roman"/>
                <w:b w:val="false"/>
                <w:i w:val="false"/>
                <w:color w:val="000000"/>
                <w:sz w:val="20"/>
              </w:rPr>
              <w:t>
Жайылым</w:t>
            </w:r>
            <w:r>
              <w:rPr>
                <w:rFonts w:ascii="Times New Roman"/>
                <w:b w:val="false"/>
                <w:i w:val="false"/>
                <w:color w:val="000000"/>
                <w:sz w:val="20"/>
              </w:rPr>
              <w:t>дардың қажеттілігі, (га)</w:t>
            </w:r>
          </w:p>
          <w:bookmarkEnd w:id="46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465"/>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қамтамасыз етілмеген (га)</w:t>
            </w:r>
          </w:p>
          <w:bookmarkEnd w:id="46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466"/>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 пайыз</w:t>
            </w:r>
          </w:p>
          <w:bookmarkEnd w:id="4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467"/>
          <w:p>
            <w:pPr>
              <w:spacing w:after="20"/>
              <w:ind w:left="20"/>
              <w:jc w:val="both"/>
            </w:pPr>
            <w:r>
              <w:rPr>
                <w:rFonts w:ascii="Times New Roman"/>
                <w:b w:val="false"/>
                <w:i w:val="false"/>
                <w:color w:val="000000"/>
                <w:sz w:val="20"/>
              </w:rPr>
              <w:t>
Артықшылық, (га)</w:t>
            </w:r>
          </w:p>
          <w:bookmarkEnd w:id="46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861" w:id="468"/>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1863" w:id="469"/>
    <w:p>
      <w:pPr>
        <w:spacing w:after="0"/>
        <w:ind w:left="0"/>
        <w:jc w:val="both"/>
      </w:pPr>
      <w:r>
        <w:rPr>
          <w:rFonts w:ascii="Times New Roman"/>
          <w:b w:val="false"/>
          <w:i w:val="false"/>
          <w:color w:val="000000"/>
          <w:sz w:val="28"/>
        </w:rPr>
        <w:t xml:space="preserve">
      Жаңақорған ауданы мәслихатының </w:t>
      </w:r>
    </w:p>
    <w:bookmarkEnd w:id="469"/>
    <w:bookmarkStart w:name="z1864" w:id="470"/>
    <w:p>
      <w:pPr>
        <w:spacing w:after="0"/>
        <w:ind w:left="0"/>
        <w:jc w:val="both"/>
      </w:pPr>
      <w:r>
        <w:rPr>
          <w:rFonts w:ascii="Times New Roman"/>
          <w:b w:val="false"/>
          <w:i w:val="false"/>
          <w:color w:val="000000"/>
          <w:sz w:val="28"/>
        </w:rPr>
        <w:t xml:space="preserve">
      2024 жылғы 19 ақпандағы №174 </w:t>
      </w:r>
    </w:p>
    <w:bookmarkEnd w:id="470"/>
    <w:bookmarkStart w:name="z1865" w:id="471"/>
    <w:p>
      <w:pPr>
        <w:spacing w:after="0"/>
        <w:ind w:left="0"/>
        <w:jc w:val="both"/>
      </w:pPr>
      <w:r>
        <w:rPr>
          <w:rFonts w:ascii="Times New Roman"/>
          <w:b w:val="false"/>
          <w:i w:val="false"/>
          <w:color w:val="000000"/>
          <w:sz w:val="28"/>
        </w:rPr>
        <w:t>
       шешіміне 10-қосымша</w:t>
      </w:r>
    </w:p>
    <w:bookmarkEnd w:id="471"/>
    <w:bookmarkStart w:name="z1866" w:id="472"/>
    <w:p>
      <w:pPr>
        <w:spacing w:after="0"/>
        <w:ind w:left="0"/>
        <w:jc w:val="both"/>
      </w:pPr>
      <w:r>
        <w:rPr>
          <w:rFonts w:ascii="Times New Roman"/>
          <w:b w:val="false"/>
          <w:i w:val="false"/>
          <w:color w:val="000000"/>
          <w:sz w:val="28"/>
        </w:rPr>
        <w:t xml:space="preserve">
      </w:t>
      </w:r>
      <w:r>
        <w:rPr>
          <w:rFonts w:ascii="Times New Roman"/>
          <w:b/>
          <w:i w:val="false"/>
          <w:color w:val="000000"/>
          <w:sz w:val="28"/>
        </w:rPr>
        <w:t>Жаңарық ауылдық округінің 2024 - 2025 жылдарға арналған жайылымдарды басқару және оларды пайдалану жөніндегі жоспары</w:t>
      </w:r>
    </w:p>
    <w:bookmarkEnd w:id="472"/>
    <w:bookmarkStart w:name="z1867" w:id="473"/>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473"/>
    <w:bookmarkStart w:name="z1868" w:id="474"/>
    <w:p>
      <w:pPr>
        <w:spacing w:after="0"/>
        <w:ind w:left="0"/>
        <w:jc w:val="both"/>
      </w:pPr>
      <w:r>
        <w:rPr>
          <w:rFonts w:ascii="Times New Roman"/>
          <w:b w:val="false"/>
          <w:i w:val="false"/>
          <w:color w:val="000000"/>
          <w:sz w:val="28"/>
        </w:rPr>
        <w:t>
       2) жайылым айналымдарының қолайлы схемасы;</w:t>
      </w:r>
    </w:p>
    <w:bookmarkEnd w:id="474"/>
    <w:bookmarkStart w:name="z1869" w:id="475"/>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75"/>
    <w:bookmarkStart w:name="z1870" w:id="476"/>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476"/>
    <w:bookmarkStart w:name="z1871" w:id="477"/>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77"/>
    <w:bookmarkStart w:name="z1872" w:id="478"/>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78"/>
    <w:bookmarkStart w:name="z1873" w:id="479"/>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79"/>
    <w:bookmarkStart w:name="z1874" w:id="480"/>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480"/>
    <w:bookmarkStart w:name="z1875" w:id="481"/>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481"/>
    <w:bookmarkStart w:name="z1876" w:id="482"/>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482"/>
    <w:bookmarkStart w:name="z1877" w:id="483"/>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483"/>
    <w:bookmarkStart w:name="z1878" w:id="484"/>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484"/>
    <w:bookmarkStart w:name="z1879" w:id="485"/>
    <w:p>
      <w:pPr>
        <w:spacing w:after="0"/>
        <w:ind w:left="0"/>
        <w:jc w:val="both"/>
      </w:pPr>
      <w:r>
        <w:rPr>
          <w:rFonts w:ascii="Times New Roman"/>
          <w:b w:val="false"/>
          <w:i w:val="false"/>
          <w:color w:val="000000"/>
          <w:sz w:val="28"/>
        </w:rPr>
        <w:t>
       Жаңарықауылдық округі, солтүстік жағынан Қыркеңсе ауылдық округімен, оңтүстік жағынан Байкенже ауылдық округімен шектеседі.</w:t>
      </w:r>
    </w:p>
    <w:bookmarkEnd w:id="485"/>
    <w:bookmarkStart w:name="z1880" w:id="486"/>
    <w:p>
      <w:pPr>
        <w:spacing w:after="0"/>
        <w:ind w:left="0"/>
        <w:jc w:val="both"/>
      </w:pPr>
      <w:r>
        <w:rPr>
          <w:rFonts w:ascii="Times New Roman"/>
          <w:b w:val="false"/>
          <w:i w:val="false"/>
          <w:color w:val="000000"/>
          <w:sz w:val="28"/>
        </w:rPr>
        <w:t>
       Әкімшілік-аумақтық бөлінісі Жаңарық ауылынан тұрады.</w:t>
      </w:r>
    </w:p>
    <w:bookmarkEnd w:id="486"/>
    <w:bookmarkStart w:name="z1881" w:id="487"/>
    <w:p>
      <w:pPr>
        <w:spacing w:after="0"/>
        <w:ind w:left="0"/>
        <w:jc w:val="both"/>
      </w:pPr>
      <w:r>
        <w:rPr>
          <w:rFonts w:ascii="Times New Roman"/>
          <w:b w:val="false"/>
          <w:i w:val="false"/>
          <w:color w:val="000000"/>
          <w:sz w:val="28"/>
        </w:rPr>
        <w:t>
       Табиғи ауа-райының жағдайлары бойынша Жаңарық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487"/>
    <w:bookmarkStart w:name="z1882" w:id="488"/>
    <w:p>
      <w:pPr>
        <w:spacing w:after="0"/>
        <w:ind w:left="0"/>
        <w:jc w:val="both"/>
      </w:pPr>
      <w:r>
        <w:rPr>
          <w:rFonts w:ascii="Times New Roman"/>
          <w:b w:val="false"/>
          <w:i w:val="false"/>
          <w:color w:val="000000"/>
          <w:sz w:val="28"/>
        </w:rPr>
        <w:t>
       Жаңарық ауылдық округінің жалпы жер көлемі 1902 гектар (бұдан әрі – га), оның ішінде жайылымдар – 1019 га.</w:t>
      </w:r>
    </w:p>
    <w:bookmarkEnd w:id="488"/>
    <w:bookmarkStart w:name="z1883" w:id="489"/>
    <w:p>
      <w:pPr>
        <w:spacing w:after="0"/>
        <w:ind w:left="0"/>
        <w:jc w:val="both"/>
      </w:pPr>
      <w:r>
        <w:rPr>
          <w:rFonts w:ascii="Times New Roman"/>
          <w:b w:val="false"/>
          <w:i w:val="false"/>
          <w:color w:val="000000"/>
          <w:sz w:val="28"/>
        </w:rPr>
        <w:t>
       Санаттары бойынша жерлер келесідей бөлінеді:</w:t>
      </w:r>
    </w:p>
    <w:bookmarkEnd w:id="489"/>
    <w:bookmarkStart w:name="z1884" w:id="490"/>
    <w:p>
      <w:pPr>
        <w:spacing w:after="0"/>
        <w:ind w:left="0"/>
        <w:jc w:val="both"/>
      </w:pPr>
      <w:r>
        <w:rPr>
          <w:rFonts w:ascii="Times New Roman"/>
          <w:b w:val="false"/>
          <w:i w:val="false"/>
          <w:color w:val="000000"/>
          <w:sz w:val="28"/>
        </w:rPr>
        <w:t>
       ауыл шаруашылығы мақсатындағы жерлер – 1139 га;</w:t>
      </w:r>
    </w:p>
    <w:bookmarkEnd w:id="490"/>
    <w:bookmarkStart w:name="z1885" w:id="491"/>
    <w:p>
      <w:pPr>
        <w:spacing w:after="0"/>
        <w:ind w:left="0"/>
        <w:jc w:val="both"/>
      </w:pPr>
      <w:r>
        <w:rPr>
          <w:rFonts w:ascii="Times New Roman"/>
          <w:b w:val="false"/>
          <w:i w:val="false"/>
          <w:color w:val="000000"/>
          <w:sz w:val="28"/>
        </w:rPr>
        <w:t>
       елдi мекендердiң жерлерi – 400,6 га.</w:t>
      </w:r>
    </w:p>
    <w:bookmarkEnd w:id="491"/>
    <w:bookmarkStart w:name="z1886" w:id="492"/>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4757 бас ірі қара малы, 4504 бас уақ мал,1689 бас жылқы, 59 түйе малы бар.</w:t>
      </w:r>
    </w:p>
    <w:bookmarkEnd w:id="492"/>
    <w:bookmarkStart w:name="z1887" w:id="493"/>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493"/>
    <w:bookmarkStart w:name="z1888" w:id="494"/>
    <w:p>
      <w:pPr>
        <w:spacing w:after="0"/>
        <w:ind w:left="0"/>
        <w:jc w:val="both"/>
      </w:pPr>
      <w:r>
        <w:rPr>
          <w:rFonts w:ascii="Times New Roman"/>
          <w:b w:val="false"/>
          <w:i w:val="false"/>
          <w:color w:val="000000"/>
          <w:sz w:val="28"/>
        </w:rPr>
        <w:t>
       іріқара мал – 22 табын;</w:t>
      </w:r>
    </w:p>
    <w:bookmarkEnd w:id="494"/>
    <w:bookmarkStart w:name="z1889" w:id="495"/>
    <w:p>
      <w:pPr>
        <w:spacing w:after="0"/>
        <w:ind w:left="0"/>
        <w:jc w:val="both"/>
      </w:pPr>
      <w:r>
        <w:rPr>
          <w:rFonts w:ascii="Times New Roman"/>
          <w:b w:val="false"/>
          <w:i w:val="false"/>
          <w:color w:val="000000"/>
          <w:sz w:val="28"/>
        </w:rPr>
        <w:t>
       уақмал - 30 отар;</w:t>
      </w:r>
    </w:p>
    <w:bookmarkEnd w:id="495"/>
    <w:bookmarkStart w:name="z1890" w:id="496"/>
    <w:p>
      <w:pPr>
        <w:spacing w:after="0"/>
        <w:ind w:left="0"/>
        <w:jc w:val="both"/>
      </w:pPr>
      <w:r>
        <w:rPr>
          <w:rFonts w:ascii="Times New Roman"/>
          <w:b w:val="false"/>
          <w:i w:val="false"/>
          <w:color w:val="000000"/>
          <w:sz w:val="28"/>
        </w:rPr>
        <w:t>
       жылқылар – 42 үйір;</w:t>
      </w:r>
    </w:p>
    <w:bookmarkEnd w:id="496"/>
    <w:bookmarkStart w:name="z1891" w:id="497"/>
    <w:p>
      <w:pPr>
        <w:spacing w:after="0"/>
        <w:ind w:left="0"/>
        <w:jc w:val="both"/>
      </w:pPr>
      <w:r>
        <w:rPr>
          <w:rFonts w:ascii="Times New Roman"/>
          <w:b w:val="false"/>
          <w:i w:val="false"/>
          <w:color w:val="000000"/>
          <w:sz w:val="28"/>
        </w:rPr>
        <w:t>
      түйе - 2 табын.</w:t>
      </w:r>
    </w:p>
    <w:bookmarkEnd w:id="497"/>
    <w:bookmarkStart w:name="z1892" w:id="498"/>
    <w:p>
      <w:pPr>
        <w:spacing w:after="0"/>
        <w:ind w:left="0"/>
        <w:jc w:val="both"/>
      </w:pPr>
      <w:r>
        <w:rPr>
          <w:rFonts w:ascii="Times New Roman"/>
          <w:b w:val="false"/>
          <w:i w:val="false"/>
          <w:color w:val="000000"/>
          <w:sz w:val="28"/>
        </w:rPr>
        <w:t>
       Жайылымдар елдімекендердің табиғи-климатты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498"/>
    <w:bookmarkStart w:name="z1893" w:id="499"/>
    <w:p>
      <w:pPr>
        <w:spacing w:after="0"/>
        <w:ind w:left="0"/>
        <w:jc w:val="both"/>
      </w:pPr>
      <w:r>
        <w:rPr>
          <w:rFonts w:ascii="Times New Roman"/>
          <w:b w:val="false"/>
          <w:i w:val="false"/>
          <w:color w:val="000000"/>
          <w:sz w:val="28"/>
        </w:rPr>
        <w:t>
       Жайылымдарды негізгі пайдаланушылар Жаңарық ауылдық округінің тұрғындары болып табылады.</w:t>
      </w:r>
    </w:p>
    <w:bookmarkEnd w:id="499"/>
    <w:bookmarkStart w:name="z1894" w:id="500"/>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500"/>
    <w:bookmarkStart w:name="z1895" w:id="501"/>
    <w:p>
      <w:pPr>
        <w:spacing w:after="0"/>
        <w:ind w:left="0"/>
        <w:jc w:val="both"/>
      </w:pPr>
      <w:r>
        <w:rPr>
          <w:rFonts w:ascii="Times New Roman"/>
          <w:b w:val="false"/>
          <w:i w:val="false"/>
          <w:color w:val="000000"/>
          <w:sz w:val="28"/>
        </w:rPr>
        <w:t>
       Жаңарық ауылдық округінің аумағында 1 ветеринарлық пункт, 1 мал қорымы қызмет істейді.</w:t>
      </w:r>
    </w:p>
    <w:bookmarkEnd w:id="501"/>
    <w:bookmarkStart w:name="z1896" w:id="502"/>
    <w:p>
      <w:pPr>
        <w:spacing w:after="0"/>
        <w:ind w:left="0"/>
        <w:jc w:val="both"/>
      </w:pPr>
      <w:r>
        <w:rPr>
          <w:rFonts w:ascii="Times New Roman"/>
          <w:b w:val="false"/>
          <w:i w:val="false"/>
          <w:color w:val="000000"/>
          <w:sz w:val="28"/>
        </w:rPr>
        <w:t>
       Жаңарық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502"/>
    <w:bookmarkStart w:name="z1898" w:id="503"/>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503"/>
    <w:bookmarkStart w:name="z2124" w:id="504"/>
    <w:p>
      <w:pPr>
        <w:spacing w:after="0"/>
        <w:ind w:left="0"/>
        <w:jc w:val="both"/>
      </w:pPr>
      <w:r>
        <w:rPr>
          <w:rFonts w:ascii="Times New Roman"/>
          <w:b w:val="false"/>
          <w:i w:val="false"/>
          <w:color w:val="000000"/>
          <w:sz w:val="28"/>
        </w:rPr>
        <w:t>
      Аббревиатуралардың таратылып жазылуы:</w:t>
      </w:r>
    </w:p>
    <w:bookmarkEnd w:id="504"/>
    <w:bookmarkStart w:name="z2125" w:id="505"/>
    <w:p>
      <w:pPr>
        <w:spacing w:after="0"/>
        <w:ind w:left="0"/>
        <w:jc w:val="both"/>
      </w:pPr>
      <w:r>
        <w:rPr>
          <w:rFonts w:ascii="Times New Roman"/>
          <w:b w:val="false"/>
          <w:i w:val="false"/>
          <w:color w:val="000000"/>
          <w:sz w:val="28"/>
        </w:rPr>
        <w:t>
      МІҚ- мүйізді ірі қара мал;</w:t>
      </w:r>
    </w:p>
    <w:bookmarkEnd w:id="505"/>
    <w:bookmarkStart w:name="z2126" w:id="506"/>
    <w:p>
      <w:pPr>
        <w:spacing w:after="0"/>
        <w:ind w:left="0"/>
        <w:jc w:val="both"/>
      </w:pPr>
      <w:r>
        <w:rPr>
          <w:rFonts w:ascii="Times New Roman"/>
          <w:b w:val="false"/>
          <w:i w:val="false"/>
          <w:color w:val="000000"/>
          <w:sz w:val="28"/>
        </w:rPr>
        <w:t>
      УМ- уақ мал;</w:t>
      </w:r>
    </w:p>
    <w:bookmarkEnd w:id="506"/>
    <w:bookmarkStart w:name="z2127" w:id="507"/>
    <w:p>
      <w:pPr>
        <w:spacing w:after="0"/>
        <w:ind w:left="0"/>
        <w:jc w:val="both"/>
      </w:pPr>
      <w:r>
        <w:rPr>
          <w:rFonts w:ascii="Times New Roman"/>
          <w:b w:val="false"/>
          <w:i w:val="false"/>
          <w:color w:val="000000"/>
          <w:sz w:val="28"/>
        </w:rPr>
        <w:t>
      Га – гектар.</w:t>
      </w:r>
    </w:p>
    <w:bookmarkEnd w:id="507"/>
    <w:bookmarkStart w:name="z2128" w:id="508"/>
    <w:p>
      <w:pPr>
        <w:spacing w:after="0"/>
        <w:ind w:left="0"/>
        <w:jc w:val="both"/>
      </w:pPr>
      <w:r>
        <w:rPr>
          <w:rFonts w:ascii="Times New Roman"/>
          <w:b w:val="false"/>
          <w:i w:val="false"/>
          <w:color w:val="000000"/>
          <w:sz w:val="28"/>
        </w:rPr>
        <w:t xml:space="preserve">
      </w:t>
      </w:r>
      <w:r>
        <w:rPr>
          <w:rFonts w:ascii="Times New Roman"/>
          <w:b/>
          <w:i w:val="false"/>
          <w:color w:val="000000"/>
          <w:sz w:val="28"/>
        </w:rPr>
        <w:t>Жаңарық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509"/>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(гектар)</w:t>
            </w:r>
          </w:p>
          <w:bookmarkEnd w:id="50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510"/>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5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511"/>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нормасы</w:t>
            </w:r>
          </w:p>
          <w:bookmarkEnd w:id="511"/>
          <w:bookmarkStart w:name="z2137" w:id="512"/>
          <w:p>
            <w:pPr>
              <w:spacing w:after="20"/>
              <w:ind w:left="20"/>
              <w:jc w:val="both"/>
            </w:pPr>
            <w:r>
              <w:rPr>
                <w:rFonts w:ascii="Times New Roman"/>
                <w:b w:val="false"/>
                <w:i w:val="false"/>
                <w:color w:val="000000"/>
                <w:sz w:val="20"/>
              </w:rPr>
              <w:t>
1 бас,</w:t>
            </w:r>
          </w:p>
          <w:bookmarkEnd w:id="512"/>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513"/>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 (гектар)</w:t>
            </w:r>
          </w:p>
          <w:bookmarkEnd w:id="5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514"/>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(гектар)</w:t>
            </w:r>
          </w:p>
          <w:bookmarkEnd w:id="51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515"/>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w:t>
            </w:r>
          </w:p>
          <w:bookmarkEnd w:id="515"/>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516"/>
          <w:p>
            <w:pPr>
              <w:spacing w:after="20"/>
              <w:ind w:left="20"/>
              <w:jc w:val="both"/>
            </w:pPr>
            <w:r>
              <w:rPr>
                <w:rFonts w:ascii="Times New Roman"/>
                <w:b w:val="false"/>
                <w:i w:val="false"/>
                <w:color w:val="000000"/>
                <w:sz w:val="20"/>
              </w:rPr>
              <w:t>
Артықшылық, (гектар)</w:t>
            </w:r>
          </w:p>
          <w:bookmarkEnd w:id="51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2152" w:id="517"/>
    <w:p>
      <w:pPr>
        <w:spacing w:after="0"/>
        <w:ind w:left="0"/>
        <w:jc w:val="both"/>
      </w:pPr>
      <w:r>
        <w:rPr>
          <w:rFonts w:ascii="Times New Roman"/>
          <w:b w:val="false"/>
          <w:i w:val="false"/>
          <w:color w:val="000000"/>
          <w:sz w:val="28"/>
        </w:rPr>
        <w:t xml:space="preserve">
      </w:t>
      </w:r>
      <w:r>
        <w:rPr>
          <w:rFonts w:ascii="Times New Roman"/>
          <w:b/>
          <w:i w:val="false"/>
          <w:color w:val="000000"/>
          <w:sz w:val="28"/>
        </w:rPr>
        <w:t>Ауылшаруашылығы жануарларын жаюдың және айдаудың маусымдық маршруттарын белгілейтін жайылымдарды пайдалану жөніндегі күнтізбелік графигі</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2154" w:id="518"/>
    <w:p>
      <w:pPr>
        <w:spacing w:after="0"/>
        <w:ind w:left="0"/>
        <w:jc w:val="both"/>
      </w:pPr>
      <w:r>
        <w:rPr>
          <w:rFonts w:ascii="Times New Roman"/>
          <w:b w:val="false"/>
          <w:i w:val="false"/>
          <w:color w:val="000000"/>
          <w:sz w:val="28"/>
        </w:rPr>
        <w:t>
      Жаңақорған ауданы мәслихатының</w:t>
      </w:r>
    </w:p>
    <w:bookmarkEnd w:id="518"/>
    <w:bookmarkStart w:name="z2155" w:id="519"/>
    <w:p>
      <w:pPr>
        <w:spacing w:after="0"/>
        <w:ind w:left="0"/>
        <w:jc w:val="both"/>
      </w:pPr>
      <w:r>
        <w:rPr>
          <w:rFonts w:ascii="Times New Roman"/>
          <w:b w:val="false"/>
          <w:i w:val="false"/>
          <w:color w:val="000000"/>
          <w:sz w:val="28"/>
        </w:rPr>
        <w:t>
      2024 жылғы 19 ақпандағы</w:t>
      </w:r>
    </w:p>
    <w:bookmarkEnd w:id="519"/>
    <w:bookmarkStart w:name="z2156" w:id="520"/>
    <w:p>
      <w:pPr>
        <w:spacing w:after="0"/>
        <w:ind w:left="0"/>
        <w:jc w:val="both"/>
      </w:pPr>
      <w:r>
        <w:rPr>
          <w:rFonts w:ascii="Times New Roman"/>
          <w:b w:val="false"/>
          <w:i w:val="false"/>
          <w:color w:val="000000"/>
          <w:sz w:val="28"/>
        </w:rPr>
        <w:t>
      №174 шешіміне 11-қосымша</w:t>
      </w:r>
    </w:p>
    <w:bookmarkEnd w:id="520"/>
    <w:bookmarkStart w:name="z2157" w:id="521"/>
    <w:p>
      <w:pPr>
        <w:spacing w:after="0"/>
        <w:ind w:left="0"/>
        <w:jc w:val="both"/>
      </w:pPr>
      <w:r>
        <w:rPr>
          <w:rFonts w:ascii="Times New Roman"/>
          <w:b w:val="false"/>
          <w:i w:val="false"/>
          <w:color w:val="000000"/>
          <w:sz w:val="28"/>
        </w:rPr>
        <w:t xml:space="preserve">
      </w:t>
      </w:r>
      <w:r>
        <w:rPr>
          <w:rFonts w:ascii="Times New Roman"/>
          <w:b/>
          <w:i w:val="false"/>
          <w:color w:val="000000"/>
          <w:sz w:val="28"/>
        </w:rPr>
        <w:t>Қаратөбе ауылдық округінің 2024-2025 жылдарға арналған жайылымдарды басқару және оларды пайдалану жөніндегі жоспары</w:t>
      </w:r>
    </w:p>
    <w:bookmarkEnd w:id="521"/>
    <w:bookmarkStart w:name="z2158" w:id="522"/>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522"/>
    <w:bookmarkStart w:name="z2159" w:id="523"/>
    <w:p>
      <w:pPr>
        <w:spacing w:after="0"/>
        <w:ind w:left="0"/>
        <w:jc w:val="both"/>
      </w:pPr>
      <w:r>
        <w:rPr>
          <w:rFonts w:ascii="Times New Roman"/>
          <w:b w:val="false"/>
          <w:i w:val="false"/>
          <w:color w:val="000000"/>
          <w:sz w:val="28"/>
        </w:rPr>
        <w:t>
      2) жайылым айналымдарының қолайлы схемасы;</w:t>
      </w:r>
    </w:p>
    <w:bookmarkEnd w:id="523"/>
    <w:bookmarkStart w:name="z2160" w:id="524"/>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инфрақұрылым объектілері белгіленген картасы;</w:t>
      </w:r>
    </w:p>
    <w:bookmarkEnd w:id="524"/>
    <w:bookmarkStart w:name="z2161" w:id="525"/>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 құдықтарға) қол жеткізу схемасы;</w:t>
      </w:r>
    </w:p>
    <w:bookmarkEnd w:id="525"/>
    <w:bookmarkStart w:name="z2162" w:id="526"/>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526"/>
    <w:bookmarkStart w:name="z2163" w:id="527"/>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27"/>
    <w:bookmarkStart w:name="z2164" w:id="528"/>
    <w:p>
      <w:pPr>
        <w:spacing w:after="0"/>
        <w:ind w:left="0"/>
        <w:jc w:val="both"/>
      </w:pPr>
      <w:r>
        <w:rPr>
          <w:rFonts w:ascii="Times New Roman"/>
          <w:b w:val="false"/>
          <w:i w:val="false"/>
          <w:color w:val="000000"/>
          <w:sz w:val="28"/>
        </w:rPr>
        <w:t>
      7) ауыл шаруашылығы жануарларын жаюдың жәнеайдаудың маусымдық бағыттарын белгілейтін жайылымдарды пайдалану жөніндегі күнтізбелік графигі;</w:t>
      </w:r>
    </w:p>
    <w:bookmarkEnd w:id="528"/>
    <w:bookmarkStart w:name="z2165" w:id="529"/>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белгілінген картасы.</w:t>
      </w:r>
    </w:p>
    <w:bookmarkEnd w:id="529"/>
    <w:bookmarkStart w:name="z2166" w:id="530"/>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530"/>
    <w:bookmarkStart w:name="z2167" w:id="531"/>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531"/>
    <w:bookmarkStart w:name="z2168" w:id="532"/>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532"/>
    <w:bookmarkStart w:name="z2169" w:id="533"/>
    <w:p>
      <w:pPr>
        <w:spacing w:after="0"/>
        <w:ind w:left="0"/>
        <w:jc w:val="both"/>
      </w:pPr>
      <w:r>
        <w:rPr>
          <w:rFonts w:ascii="Times New Roman"/>
          <w:b w:val="false"/>
          <w:i w:val="false"/>
          <w:color w:val="000000"/>
          <w:sz w:val="28"/>
        </w:rPr>
        <w:t>
       Жайылымдық алқаптардың орташа өнімділігі 3,4 центер/гектарды құрайды.</w:t>
      </w:r>
    </w:p>
    <w:bookmarkEnd w:id="533"/>
    <w:bookmarkStart w:name="z2170" w:id="534"/>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534"/>
    <w:bookmarkStart w:name="z2171" w:id="535"/>
    <w:p>
      <w:pPr>
        <w:spacing w:after="0"/>
        <w:ind w:left="0"/>
        <w:jc w:val="both"/>
      </w:pPr>
      <w:r>
        <w:rPr>
          <w:rFonts w:ascii="Times New Roman"/>
          <w:b w:val="false"/>
          <w:i w:val="false"/>
          <w:color w:val="000000"/>
          <w:sz w:val="28"/>
        </w:rPr>
        <w:t>
       Қаратөбе ауылдық округі, солтүстік жағынан Келінтөбе ауылдық округімен, оңтүстік жағынан Қандөз ауылдық округімен шектеседі.</w:t>
      </w:r>
    </w:p>
    <w:bookmarkEnd w:id="535"/>
    <w:bookmarkStart w:name="z2172" w:id="536"/>
    <w:p>
      <w:pPr>
        <w:spacing w:after="0"/>
        <w:ind w:left="0"/>
        <w:jc w:val="both"/>
      </w:pPr>
      <w:r>
        <w:rPr>
          <w:rFonts w:ascii="Times New Roman"/>
          <w:b w:val="false"/>
          <w:i w:val="false"/>
          <w:color w:val="000000"/>
          <w:sz w:val="28"/>
        </w:rPr>
        <w:t>
       Әкімшілік-аумақтық бөлінісі Баспақкөл ауылынан тұрады.</w:t>
      </w:r>
    </w:p>
    <w:bookmarkEnd w:id="536"/>
    <w:bookmarkStart w:name="z2173" w:id="537"/>
    <w:p>
      <w:pPr>
        <w:spacing w:after="0"/>
        <w:ind w:left="0"/>
        <w:jc w:val="both"/>
      </w:pPr>
      <w:r>
        <w:rPr>
          <w:rFonts w:ascii="Times New Roman"/>
          <w:b w:val="false"/>
          <w:i w:val="false"/>
          <w:color w:val="000000"/>
          <w:sz w:val="28"/>
        </w:rPr>
        <w:t>
       Табиғи ауа-райының жағдайлары бойынша Қаратөбе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537"/>
    <w:bookmarkStart w:name="z2174" w:id="538"/>
    <w:p>
      <w:pPr>
        <w:spacing w:after="0"/>
        <w:ind w:left="0"/>
        <w:jc w:val="both"/>
      </w:pPr>
      <w:r>
        <w:rPr>
          <w:rFonts w:ascii="Times New Roman"/>
          <w:b w:val="false"/>
          <w:i w:val="false"/>
          <w:color w:val="000000"/>
          <w:sz w:val="28"/>
        </w:rPr>
        <w:t>
      Қаратөбе ауылдық округі аумағының жалпы көлемі - 5570,0 гектар (бұдан әрі- га), оның ішінде Жайылымдар – 3045,0 га.</w:t>
      </w:r>
    </w:p>
    <w:bookmarkEnd w:id="538"/>
    <w:bookmarkStart w:name="z2175" w:id="539"/>
    <w:p>
      <w:pPr>
        <w:spacing w:after="0"/>
        <w:ind w:left="0"/>
        <w:jc w:val="both"/>
      </w:pPr>
      <w:r>
        <w:rPr>
          <w:rFonts w:ascii="Times New Roman"/>
          <w:b w:val="false"/>
          <w:i w:val="false"/>
          <w:color w:val="000000"/>
          <w:sz w:val="28"/>
        </w:rPr>
        <w:t>
      Санаттары бойынша жерлер келесідей бөлінеді:</w:t>
      </w:r>
    </w:p>
    <w:bookmarkEnd w:id="539"/>
    <w:bookmarkStart w:name="z2176" w:id="540"/>
    <w:p>
      <w:pPr>
        <w:spacing w:after="0"/>
        <w:ind w:left="0"/>
        <w:jc w:val="both"/>
      </w:pPr>
      <w:r>
        <w:rPr>
          <w:rFonts w:ascii="Times New Roman"/>
          <w:b w:val="false"/>
          <w:i w:val="false"/>
          <w:color w:val="000000"/>
          <w:sz w:val="28"/>
        </w:rPr>
        <w:t>
      ауыл шаруашылығы мақсатындағы жерлер – 3111,0га;</w:t>
      </w:r>
    </w:p>
    <w:bookmarkEnd w:id="540"/>
    <w:bookmarkStart w:name="z2177" w:id="541"/>
    <w:p>
      <w:pPr>
        <w:spacing w:after="0"/>
        <w:ind w:left="0"/>
        <w:jc w:val="both"/>
      </w:pPr>
      <w:r>
        <w:rPr>
          <w:rFonts w:ascii="Times New Roman"/>
          <w:b w:val="false"/>
          <w:i w:val="false"/>
          <w:color w:val="000000"/>
          <w:sz w:val="28"/>
        </w:rPr>
        <w:t>
      елді мекендердің жерлері- 487,2 га;</w:t>
      </w:r>
    </w:p>
    <w:bookmarkEnd w:id="541"/>
    <w:bookmarkStart w:name="z2178" w:id="542"/>
    <w:p>
      <w:pPr>
        <w:spacing w:after="0"/>
        <w:ind w:left="0"/>
        <w:jc w:val="both"/>
      </w:pPr>
      <w:r>
        <w:rPr>
          <w:rFonts w:ascii="Times New Roman"/>
          <w:b w:val="false"/>
          <w:i w:val="false"/>
          <w:color w:val="000000"/>
          <w:sz w:val="28"/>
        </w:rPr>
        <w:t>
      Қаратөбе ауылдық округінің аумағында 1 ветеринариялық пункт, 1 мал қорымы қызмет істейді.</w:t>
      </w:r>
    </w:p>
    <w:bookmarkEnd w:id="542"/>
    <w:bookmarkStart w:name="z2179" w:id="543"/>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2874 бас ірі қара малы, 1649 бас уақ мал, 1187 бас жылқы, 282 түйе малы бар.</w:t>
      </w:r>
    </w:p>
    <w:bookmarkEnd w:id="543"/>
    <w:bookmarkStart w:name="z2180" w:id="544"/>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544"/>
    <w:bookmarkStart w:name="z2181" w:id="545"/>
    <w:p>
      <w:pPr>
        <w:spacing w:after="0"/>
        <w:ind w:left="0"/>
        <w:jc w:val="both"/>
      </w:pPr>
      <w:r>
        <w:rPr>
          <w:rFonts w:ascii="Times New Roman"/>
          <w:b w:val="false"/>
          <w:i w:val="false"/>
          <w:color w:val="000000"/>
          <w:sz w:val="28"/>
        </w:rPr>
        <w:t>
      ірі қара мал - 15 табын;</w:t>
      </w:r>
    </w:p>
    <w:bookmarkEnd w:id="545"/>
    <w:bookmarkStart w:name="z2182" w:id="546"/>
    <w:p>
      <w:pPr>
        <w:spacing w:after="0"/>
        <w:ind w:left="0"/>
        <w:jc w:val="both"/>
      </w:pPr>
      <w:r>
        <w:rPr>
          <w:rFonts w:ascii="Times New Roman"/>
          <w:b w:val="false"/>
          <w:i w:val="false"/>
          <w:color w:val="000000"/>
          <w:sz w:val="28"/>
        </w:rPr>
        <w:t>
      уақ мал – 3 отар;</w:t>
      </w:r>
    </w:p>
    <w:bookmarkEnd w:id="546"/>
    <w:bookmarkStart w:name="z2183" w:id="547"/>
    <w:p>
      <w:pPr>
        <w:spacing w:after="0"/>
        <w:ind w:left="0"/>
        <w:jc w:val="both"/>
      </w:pPr>
      <w:r>
        <w:rPr>
          <w:rFonts w:ascii="Times New Roman"/>
          <w:b w:val="false"/>
          <w:i w:val="false"/>
          <w:color w:val="000000"/>
          <w:sz w:val="28"/>
        </w:rPr>
        <w:t>
      жылқылар - 52 үйір;</w:t>
      </w:r>
    </w:p>
    <w:bookmarkEnd w:id="547"/>
    <w:bookmarkStart w:name="z2184" w:id="548"/>
    <w:p>
      <w:pPr>
        <w:spacing w:after="0"/>
        <w:ind w:left="0"/>
        <w:jc w:val="both"/>
      </w:pPr>
      <w:r>
        <w:rPr>
          <w:rFonts w:ascii="Times New Roman"/>
          <w:b w:val="false"/>
          <w:i w:val="false"/>
          <w:color w:val="000000"/>
          <w:sz w:val="28"/>
        </w:rPr>
        <w:t>
      Түйе - 24табын.</w:t>
      </w:r>
    </w:p>
    <w:bookmarkEnd w:id="548"/>
    <w:bookmarkStart w:name="z2185" w:id="549"/>
    <w:p>
      <w:pPr>
        <w:spacing w:after="0"/>
        <w:ind w:left="0"/>
        <w:jc w:val="both"/>
      </w:pPr>
      <w:r>
        <w:rPr>
          <w:rFonts w:ascii="Times New Roman"/>
          <w:b w:val="false"/>
          <w:i w:val="false"/>
          <w:color w:val="000000"/>
          <w:sz w:val="28"/>
        </w:rPr>
        <w:t>
      Шалғайдағы жайылымдарға жаю үшін 8 шаруа қожалығы мен 1 дара кәсіпкердің ауыл шаруашылығы малдарына Баспақкөл аулынан 15-25 км қашықтықта жайылым қарастырылған.</w:t>
      </w:r>
    </w:p>
    <w:bookmarkEnd w:id="549"/>
    <w:bookmarkStart w:name="z2186" w:id="550"/>
    <w:p>
      <w:pPr>
        <w:spacing w:after="0"/>
        <w:ind w:left="0"/>
        <w:jc w:val="both"/>
      </w:pPr>
      <w:r>
        <w:rPr>
          <w:rFonts w:ascii="Times New Roman"/>
          <w:b w:val="false"/>
          <w:i w:val="false"/>
          <w:color w:val="000000"/>
          <w:sz w:val="28"/>
        </w:rPr>
        <w:t xml:space="preserve">
      Жайылымдар елді мекендердің табиғи-климаттық ерекшелігіне байланысты табиғи жайылымдарға жатады және көбінесе малды бағу үшін пайдаланылады. </w:t>
      </w:r>
    </w:p>
    <w:bookmarkEnd w:id="550"/>
    <w:bookmarkStart w:name="z2187" w:id="551"/>
    <w:p>
      <w:pPr>
        <w:spacing w:after="0"/>
        <w:ind w:left="0"/>
        <w:jc w:val="both"/>
      </w:pPr>
      <w:r>
        <w:rPr>
          <w:rFonts w:ascii="Times New Roman"/>
          <w:b w:val="false"/>
          <w:i w:val="false"/>
          <w:color w:val="000000"/>
          <w:sz w:val="28"/>
        </w:rPr>
        <w:t>
      Жайылымдарды негізгі пайдаланушылар Қаратөбе ауылдық округінің тұрғындары болып табылады.</w:t>
      </w:r>
    </w:p>
    <w:bookmarkEnd w:id="551"/>
    <w:bookmarkStart w:name="z2188" w:id="552"/>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552"/>
    <w:bookmarkStart w:name="z2189" w:id="553"/>
    <w:p>
      <w:pPr>
        <w:spacing w:after="0"/>
        <w:ind w:left="0"/>
        <w:jc w:val="both"/>
      </w:pPr>
      <w:r>
        <w:rPr>
          <w:rFonts w:ascii="Times New Roman"/>
          <w:b w:val="false"/>
          <w:i w:val="false"/>
          <w:color w:val="000000"/>
          <w:sz w:val="28"/>
        </w:rPr>
        <w:t>
      Ауылдық округтің аумағында екпе және аридтік жайылымдар жоқ.</w:t>
      </w:r>
    </w:p>
    <w:bookmarkEnd w:id="553"/>
    <w:bookmarkStart w:name="z2190" w:id="554"/>
    <w:p>
      <w:pPr>
        <w:spacing w:after="0"/>
        <w:ind w:left="0"/>
        <w:jc w:val="both"/>
      </w:pPr>
      <w:r>
        <w:rPr>
          <w:rFonts w:ascii="Times New Roman"/>
          <w:b w:val="false"/>
          <w:i w:val="false"/>
          <w:color w:val="000000"/>
          <w:sz w:val="28"/>
        </w:rPr>
        <w:t>
       Қаратөбе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554"/>
    <w:bookmarkStart w:name="z2192" w:id="555"/>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555"/>
    <w:bookmarkStart w:name="z2514" w:id="556"/>
    <w:p>
      <w:pPr>
        <w:spacing w:after="0"/>
        <w:ind w:left="0"/>
        <w:jc w:val="both"/>
      </w:pPr>
      <w:r>
        <w:rPr>
          <w:rFonts w:ascii="Times New Roman"/>
          <w:b w:val="false"/>
          <w:i w:val="false"/>
          <w:color w:val="000000"/>
          <w:sz w:val="28"/>
        </w:rPr>
        <w:t>
      Аббревиатуралардың таратылып жазылуы:</w:t>
      </w:r>
    </w:p>
    <w:bookmarkEnd w:id="556"/>
    <w:bookmarkStart w:name="z2515" w:id="557"/>
    <w:p>
      <w:pPr>
        <w:spacing w:after="0"/>
        <w:ind w:left="0"/>
        <w:jc w:val="both"/>
      </w:pPr>
      <w:r>
        <w:rPr>
          <w:rFonts w:ascii="Times New Roman"/>
          <w:b w:val="false"/>
          <w:i w:val="false"/>
          <w:color w:val="000000"/>
          <w:sz w:val="28"/>
        </w:rPr>
        <w:t>
      МІҚ-мүйізді ірі қара мал;</w:t>
      </w:r>
    </w:p>
    <w:bookmarkEnd w:id="557"/>
    <w:bookmarkStart w:name="z2516" w:id="558"/>
    <w:p>
      <w:pPr>
        <w:spacing w:after="0"/>
        <w:ind w:left="0"/>
        <w:jc w:val="both"/>
      </w:pPr>
      <w:r>
        <w:rPr>
          <w:rFonts w:ascii="Times New Roman"/>
          <w:b w:val="false"/>
          <w:i w:val="false"/>
          <w:color w:val="000000"/>
          <w:sz w:val="28"/>
        </w:rPr>
        <w:t>
      УА – Уақ мал;</w:t>
      </w:r>
    </w:p>
    <w:bookmarkEnd w:id="558"/>
    <w:bookmarkStart w:name="z2517" w:id="559"/>
    <w:p>
      <w:pPr>
        <w:spacing w:after="0"/>
        <w:ind w:left="0"/>
        <w:jc w:val="both"/>
      </w:pPr>
      <w:r>
        <w:rPr>
          <w:rFonts w:ascii="Times New Roman"/>
          <w:b w:val="false"/>
          <w:i w:val="false"/>
          <w:color w:val="000000"/>
          <w:sz w:val="28"/>
        </w:rPr>
        <w:t>
      Ш/Қ – шаруа қожалық;</w:t>
      </w:r>
    </w:p>
    <w:bookmarkEnd w:id="559"/>
    <w:bookmarkStart w:name="z2518" w:id="560"/>
    <w:p>
      <w:pPr>
        <w:spacing w:after="0"/>
        <w:ind w:left="0"/>
        <w:jc w:val="both"/>
      </w:pPr>
      <w:r>
        <w:rPr>
          <w:rFonts w:ascii="Times New Roman"/>
          <w:b w:val="false"/>
          <w:i w:val="false"/>
          <w:color w:val="000000"/>
          <w:sz w:val="28"/>
        </w:rPr>
        <w:t>
      Га-гектар.</w:t>
      </w:r>
    </w:p>
    <w:bookmarkEnd w:id="560"/>
    <w:bookmarkStart w:name="z2519" w:id="561"/>
    <w:p>
      <w:pPr>
        <w:spacing w:after="0"/>
        <w:ind w:left="0"/>
        <w:jc w:val="both"/>
      </w:pPr>
      <w:r>
        <w:rPr>
          <w:rFonts w:ascii="Times New Roman"/>
          <w:b w:val="false"/>
          <w:i w:val="false"/>
          <w:color w:val="000000"/>
          <w:sz w:val="28"/>
        </w:rPr>
        <w:t xml:space="preserve">
      </w:t>
      </w:r>
      <w:r>
        <w:rPr>
          <w:rFonts w:ascii="Times New Roman"/>
          <w:b/>
          <w:i w:val="false"/>
          <w:color w:val="000000"/>
          <w:sz w:val="28"/>
        </w:rPr>
        <w:t>Қаратөбе ауылдық округі бойынша елді мекендер бөлінісінде мүйізді ірі қара аналық (сауын) мал басын орналастыру үшін жайылымдарды бөлу жөніндегі мәліметтер</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562"/>
          <w:p>
            <w:pPr>
              <w:spacing w:after="20"/>
              <w:ind w:left="20"/>
              <w:jc w:val="both"/>
            </w:pPr>
            <w:r>
              <w:rPr>
                <w:rFonts w:ascii="Times New Roman"/>
                <w:b w:val="false"/>
                <w:i w:val="false"/>
                <w:color w:val="000000"/>
                <w:sz w:val="20"/>
              </w:rPr>
              <w:t>
Елді мекені</w:t>
            </w:r>
          </w:p>
          <w:bookmarkEnd w:id="5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563"/>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56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564"/>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56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565"/>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w:t>
            </w:r>
          </w:p>
          <w:bookmarkEnd w:id="565"/>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566"/>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дардың </w:t>
            </w:r>
            <w:r>
              <w:rPr>
                <w:rFonts w:ascii="Times New Roman"/>
                <w:b w:val="false"/>
                <w:i w:val="false"/>
                <w:color w:val="000000"/>
                <w:sz w:val="20"/>
              </w:rPr>
              <w:t>қажеттілігі, (га)</w:t>
            </w:r>
          </w:p>
          <w:bookmarkEnd w:id="5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567"/>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(га)</w:t>
            </w:r>
          </w:p>
          <w:bookmarkEnd w:id="5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568"/>
          <w:p>
            <w:pPr>
              <w:spacing w:after="20"/>
              <w:ind w:left="20"/>
              <w:jc w:val="both"/>
            </w:pPr>
            <w:r>
              <w:rPr>
                <w:rFonts w:ascii="Times New Roman"/>
                <w:b w:val="false"/>
                <w:i w:val="false"/>
                <w:color w:val="000000"/>
                <w:sz w:val="20"/>
              </w:rPr>
              <w:t>
Қажет</w:t>
            </w:r>
            <w:r>
              <w:rPr>
                <w:rFonts w:ascii="Times New Roman"/>
                <w:b w:val="false"/>
                <w:i w:val="false"/>
                <w:color w:val="000000"/>
                <w:sz w:val="20"/>
              </w:rPr>
              <w:t xml:space="preserve">тіліктің </w:t>
            </w:r>
            <w:r>
              <w:rPr>
                <w:rFonts w:ascii="Times New Roman"/>
                <w:b w:val="false"/>
                <w:i w:val="false"/>
                <w:color w:val="000000"/>
                <w:sz w:val="20"/>
              </w:rPr>
              <w:t>қамтама</w:t>
            </w:r>
            <w:r>
              <w:rPr>
                <w:rFonts w:ascii="Times New Roman"/>
                <w:b w:val="false"/>
                <w:i w:val="false"/>
                <w:color w:val="000000"/>
                <w:sz w:val="20"/>
              </w:rPr>
              <w:t>сыз етілуі, %</w:t>
            </w:r>
          </w:p>
          <w:bookmarkEnd w:id="56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569"/>
          <w:p>
            <w:pPr>
              <w:spacing w:after="20"/>
              <w:ind w:left="20"/>
              <w:jc w:val="both"/>
            </w:pPr>
            <w:r>
              <w:rPr>
                <w:rFonts w:ascii="Times New Roman"/>
                <w:b w:val="false"/>
                <w:i w:val="false"/>
                <w:color w:val="000000"/>
                <w:sz w:val="20"/>
              </w:rPr>
              <w:t>
Артық</w:t>
            </w:r>
            <w:r>
              <w:rPr>
                <w:rFonts w:ascii="Times New Roman"/>
                <w:b w:val="false"/>
                <w:i w:val="false"/>
                <w:color w:val="000000"/>
                <w:sz w:val="20"/>
              </w:rPr>
              <w:t xml:space="preserve"> шылық, (га)</w:t>
            </w:r>
          </w:p>
          <w:bookmarkEnd w:id="569"/>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2548" w:id="570"/>
    <w:p>
      <w:pPr>
        <w:spacing w:after="0"/>
        <w:ind w:left="0"/>
        <w:jc w:val="both"/>
      </w:pPr>
      <w:r>
        <w:rPr>
          <w:rFonts w:ascii="Times New Roman"/>
          <w:b w:val="false"/>
          <w:i w:val="false"/>
          <w:color w:val="000000"/>
          <w:sz w:val="28"/>
        </w:rPr>
        <w:t xml:space="preserve">
      </w:t>
      </w:r>
      <w:r>
        <w:rPr>
          <w:rFonts w:ascii="Times New Roman"/>
          <w:b/>
          <w:i w:val="false"/>
          <w:color w:val="000000"/>
          <w:sz w:val="28"/>
        </w:rPr>
        <w:t>Ауылшаруашылығы жануарларын жаюдың және айдаудың маусымдық маршруттарын белгілейтін жайылымдарды пайдалану жөніндегі күнтізбелік графигі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2550" w:id="571"/>
    <w:p>
      <w:pPr>
        <w:spacing w:after="0"/>
        <w:ind w:left="0"/>
        <w:jc w:val="both"/>
      </w:pPr>
      <w:r>
        <w:rPr>
          <w:rFonts w:ascii="Times New Roman"/>
          <w:b w:val="false"/>
          <w:i w:val="false"/>
          <w:color w:val="000000"/>
          <w:sz w:val="28"/>
        </w:rPr>
        <w:t>
      Жаңақорған ауданы мәслихатының</w:t>
      </w:r>
    </w:p>
    <w:bookmarkEnd w:id="571"/>
    <w:bookmarkStart w:name="z2551" w:id="572"/>
    <w:p>
      <w:pPr>
        <w:spacing w:after="0"/>
        <w:ind w:left="0"/>
        <w:jc w:val="both"/>
      </w:pPr>
      <w:r>
        <w:rPr>
          <w:rFonts w:ascii="Times New Roman"/>
          <w:b w:val="false"/>
          <w:i w:val="false"/>
          <w:color w:val="000000"/>
          <w:sz w:val="28"/>
        </w:rPr>
        <w:t>
      2024 жылғы 19 ақпандағы</w:t>
      </w:r>
    </w:p>
    <w:bookmarkEnd w:id="572"/>
    <w:bookmarkStart w:name="z2552" w:id="573"/>
    <w:p>
      <w:pPr>
        <w:spacing w:after="0"/>
        <w:ind w:left="0"/>
        <w:jc w:val="both"/>
      </w:pPr>
      <w:r>
        <w:rPr>
          <w:rFonts w:ascii="Times New Roman"/>
          <w:b w:val="false"/>
          <w:i w:val="false"/>
          <w:color w:val="000000"/>
          <w:sz w:val="28"/>
        </w:rPr>
        <w:t>
      №174 шешіміне 12-қосымша</w:t>
      </w:r>
    </w:p>
    <w:bookmarkEnd w:id="573"/>
    <w:bookmarkStart w:name="z2553" w:id="574"/>
    <w:p>
      <w:pPr>
        <w:spacing w:after="0"/>
        <w:ind w:left="0"/>
        <w:jc w:val="both"/>
      </w:pPr>
      <w:r>
        <w:rPr>
          <w:rFonts w:ascii="Times New Roman"/>
          <w:b w:val="false"/>
          <w:i w:val="false"/>
          <w:color w:val="000000"/>
          <w:sz w:val="28"/>
        </w:rPr>
        <w:t xml:space="preserve">
      </w:t>
      </w:r>
      <w:r>
        <w:rPr>
          <w:rFonts w:ascii="Times New Roman"/>
          <w:b/>
          <w:i w:val="false"/>
          <w:color w:val="000000"/>
          <w:sz w:val="28"/>
        </w:rPr>
        <w:t>Кейден ауылдық округінің 2024 - 2025 жылдарға арналған жайылымдарды басқару және оларды пайдалану жөніндегі жоспары</w:t>
      </w:r>
    </w:p>
    <w:bookmarkEnd w:id="574"/>
    <w:bookmarkStart w:name="z2554" w:id="575"/>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575"/>
    <w:bookmarkStart w:name="z2555" w:id="576"/>
    <w:p>
      <w:pPr>
        <w:spacing w:after="0"/>
        <w:ind w:left="0"/>
        <w:jc w:val="both"/>
      </w:pPr>
      <w:r>
        <w:rPr>
          <w:rFonts w:ascii="Times New Roman"/>
          <w:b w:val="false"/>
          <w:i w:val="false"/>
          <w:color w:val="000000"/>
          <w:sz w:val="28"/>
        </w:rPr>
        <w:t>
      2) жайылым айналымдарының қолайлы схемасы;</w:t>
      </w:r>
    </w:p>
    <w:bookmarkEnd w:id="576"/>
    <w:bookmarkStart w:name="z2556" w:id="577"/>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77"/>
    <w:bookmarkStart w:name="z2557" w:id="578"/>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578"/>
    <w:bookmarkStart w:name="z2558" w:id="579"/>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579"/>
    <w:bookmarkStart w:name="z2559" w:id="580"/>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80"/>
    <w:bookmarkStart w:name="z2560" w:id="581"/>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81"/>
    <w:bookmarkStart w:name="z2561" w:id="582"/>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582"/>
    <w:bookmarkStart w:name="z2562" w:id="583"/>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583"/>
    <w:bookmarkStart w:name="z2563" w:id="584"/>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584"/>
    <w:bookmarkStart w:name="z2564" w:id="585"/>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585"/>
    <w:bookmarkStart w:name="z2565" w:id="586"/>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586"/>
    <w:bookmarkStart w:name="z2566" w:id="587"/>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587"/>
    <w:bookmarkStart w:name="z2567" w:id="588"/>
    <w:p>
      <w:pPr>
        <w:spacing w:after="0"/>
        <w:ind w:left="0"/>
        <w:jc w:val="both"/>
      </w:pPr>
      <w:r>
        <w:rPr>
          <w:rFonts w:ascii="Times New Roman"/>
          <w:b w:val="false"/>
          <w:i w:val="false"/>
          <w:color w:val="000000"/>
          <w:sz w:val="28"/>
        </w:rPr>
        <w:t>
      Кейденауылдық округі, солтүстік жағынан Манап ауылдық округімен, оңтүстік жағынан Сырдария өзенімен шектеседі.</w:t>
      </w:r>
    </w:p>
    <w:bookmarkEnd w:id="588"/>
    <w:bookmarkStart w:name="z2568" w:id="589"/>
    <w:p>
      <w:pPr>
        <w:spacing w:after="0"/>
        <w:ind w:left="0"/>
        <w:jc w:val="both"/>
      </w:pPr>
      <w:r>
        <w:rPr>
          <w:rFonts w:ascii="Times New Roman"/>
          <w:b w:val="false"/>
          <w:i w:val="false"/>
          <w:color w:val="000000"/>
          <w:sz w:val="28"/>
        </w:rPr>
        <w:t>
      Әкімшілік-аумақтық бөлінісі Кейден ауылынан тұрады.</w:t>
      </w:r>
    </w:p>
    <w:bookmarkEnd w:id="589"/>
    <w:bookmarkStart w:name="z2569" w:id="590"/>
    <w:p>
      <w:pPr>
        <w:spacing w:after="0"/>
        <w:ind w:left="0"/>
        <w:jc w:val="both"/>
      </w:pPr>
      <w:r>
        <w:rPr>
          <w:rFonts w:ascii="Times New Roman"/>
          <w:b w:val="false"/>
          <w:i w:val="false"/>
          <w:color w:val="000000"/>
          <w:sz w:val="28"/>
        </w:rPr>
        <w:t>
      Табиғи ауа-райының жағдайлары бойынша Кейденауылдық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590"/>
    <w:bookmarkStart w:name="z2570" w:id="591"/>
    <w:p>
      <w:pPr>
        <w:spacing w:after="0"/>
        <w:ind w:left="0"/>
        <w:jc w:val="both"/>
      </w:pPr>
      <w:r>
        <w:rPr>
          <w:rFonts w:ascii="Times New Roman"/>
          <w:b w:val="false"/>
          <w:i w:val="false"/>
          <w:color w:val="000000"/>
          <w:sz w:val="28"/>
        </w:rPr>
        <w:t>
      Кейден ауылдық округінің жалпы жер көлемі 1757 гектар (бұдан әрі – га), оның ішінде жайылымдар – 1160 га.</w:t>
      </w:r>
    </w:p>
    <w:bookmarkEnd w:id="591"/>
    <w:bookmarkStart w:name="z2571" w:id="592"/>
    <w:p>
      <w:pPr>
        <w:spacing w:after="0"/>
        <w:ind w:left="0"/>
        <w:jc w:val="both"/>
      </w:pPr>
      <w:r>
        <w:rPr>
          <w:rFonts w:ascii="Times New Roman"/>
          <w:b w:val="false"/>
          <w:i w:val="false"/>
          <w:color w:val="000000"/>
          <w:sz w:val="28"/>
        </w:rPr>
        <w:t>
      Санаттары бойынша жерлер келесідей бөлінеді:</w:t>
      </w:r>
    </w:p>
    <w:bookmarkEnd w:id="592"/>
    <w:bookmarkStart w:name="z2572" w:id="593"/>
    <w:p>
      <w:pPr>
        <w:spacing w:after="0"/>
        <w:ind w:left="0"/>
        <w:jc w:val="both"/>
      </w:pPr>
      <w:r>
        <w:rPr>
          <w:rFonts w:ascii="Times New Roman"/>
          <w:b w:val="false"/>
          <w:i w:val="false"/>
          <w:color w:val="000000"/>
          <w:sz w:val="28"/>
        </w:rPr>
        <w:t>
      ауыл шаруашылығы мақсатындағы жерлер – 1207 га;</w:t>
      </w:r>
    </w:p>
    <w:bookmarkEnd w:id="593"/>
    <w:bookmarkStart w:name="z2573" w:id="594"/>
    <w:p>
      <w:pPr>
        <w:spacing w:after="0"/>
        <w:ind w:left="0"/>
        <w:jc w:val="both"/>
      </w:pPr>
      <w:r>
        <w:rPr>
          <w:rFonts w:ascii="Times New Roman"/>
          <w:b w:val="false"/>
          <w:i w:val="false"/>
          <w:color w:val="000000"/>
          <w:sz w:val="28"/>
        </w:rPr>
        <w:t>
      елдi мекендердiң жерлерi – 145 га.</w:t>
      </w:r>
    </w:p>
    <w:bookmarkEnd w:id="594"/>
    <w:bookmarkStart w:name="z2574" w:id="595"/>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1426 бас ірі қара малы, 2774 бас уақ мал, 116 бас жылқы малы бар.</w:t>
      </w:r>
    </w:p>
    <w:bookmarkEnd w:id="595"/>
    <w:bookmarkStart w:name="z2575" w:id="596"/>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596"/>
    <w:bookmarkStart w:name="z2576" w:id="597"/>
    <w:p>
      <w:pPr>
        <w:spacing w:after="0"/>
        <w:ind w:left="0"/>
        <w:jc w:val="both"/>
      </w:pPr>
      <w:r>
        <w:rPr>
          <w:rFonts w:ascii="Times New Roman"/>
          <w:b w:val="false"/>
          <w:i w:val="false"/>
          <w:color w:val="000000"/>
          <w:sz w:val="28"/>
        </w:rPr>
        <w:t>
      іріқара мал – 7 табын;</w:t>
      </w:r>
    </w:p>
    <w:bookmarkEnd w:id="597"/>
    <w:bookmarkStart w:name="z2577" w:id="598"/>
    <w:p>
      <w:pPr>
        <w:spacing w:after="0"/>
        <w:ind w:left="0"/>
        <w:jc w:val="both"/>
      </w:pPr>
      <w:r>
        <w:rPr>
          <w:rFonts w:ascii="Times New Roman"/>
          <w:b w:val="false"/>
          <w:i w:val="false"/>
          <w:color w:val="000000"/>
          <w:sz w:val="28"/>
        </w:rPr>
        <w:t>
      уақмал - 16 отар;</w:t>
      </w:r>
    </w:p>
    <w:bookmarkEnd w:id="598"/>
    <w:bookmarkStart w:name="z2578" w:id="599"/>
    <w:p>
      <w:pPr>
        <w:spacing w:after="0"/>
        <w:ind w:left="0"/>
        <w:jc w:val="both"/>
      </w:pPr>
      <w:r>
        <w:rPr>
          <w:rFonts w:ascii="Times New Roman"/>
          <w:b w:val="false"/>
          <w:i w:val="false"/>
          <w:color w:val="000000"/>
          <w:sz w:val="28"/>
        </w:rPr>
        <w:t>
      жылқылар - 4 үйір.</w:t>
      </w:r>
    </w:p>
    <w:bookmarkEnd w:id="599"/>
    <w:bookmarkStart w:name="z2579" w:id="600"/>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w:t>
      </w:r>
    </w:p>
    <w:bookmarkEnd w:id="600"/>
    <w:bookmarkStart w:name="z2580" w:id="601"/>
    <w:p>
      <w:pPr>
        <w:spacing w:after="0"/>
        <w:ind w:left="0"/>
        <w:jc w:val="both"/>
      </w:pPr>
      <w:r>
        <w:rPr>
          <w:rFonts w:ascii="Times New Roman"/>
          <w:b w:val="false"/>
          <w:i w:val="false"/>
          <w:color w:val="000000"/>
          <w:sz w:val="28"/>
        </w:rPr>
        <w:t>
      Ауылдық округтің аумағында екпе және аридтік жайылымдар жоқ.</w:t>
      </w:r>
    </w:p>
    <w:bookmarkEnd w:id="601"/>
    <w:bookmarkStart w:name="z2581" w:id="602"/>
    <w:p>
      <w:pPr>
        <w:spacing w:after="0"/>
        <w:ind w:left="0"/>
        <w:jc w:val="both"/>
      </w:pPr>
      <w:r>
        <w:rPr>
          <w:rFonts w:ascii="Times New Roman"/>
          <w:b w:val="false"/>
          <w:i w:val="false"/>
          <w:color w:val="000000"/>
          <w:sz w:val="28"/>
        </w:rPr>
        <w:t>
      Жайылымдарды негізгі пайдаланушылар Кейденауылдық округінің тұрғындары болып табылады.</w:t>
      </w:r>
    </w:p>
    <w:bookmarkEnd w:id="602"/>
    <w:bookmarkStart w:name="z2582" w:id="603"/>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603"/>
    <w:bookmarkStart w:name="z2583" w:id="604"/>
    <w:p>
      <w:pPr>
        <w:spacing w:after="0"/>
        <w:ind w:left="0"/>
        <w:jc w:val="both"/>
      </w:pPr>
      <w:r>
        <w:rPr>
          <w:rFonts w:ascii="Times New Roman"/>
          <w:b w:val="false"/>
          <w:i w:val="false"/>
          <w:color w:val="000000"/>
          <w:sz w:val="28"/>
        </w:rPr>
        <w:t>
      Кейденауылдық округінің аумағында 1 ветеринарлық пункт, 1 мал қорымы қызмет істейді.</w:t>
      </w:r>
    </w:p>
    <w:bookmarkEnd w:id="604"/>
    <w:bookmarkStart w:name="z2584" w:id="605"/>
    <w:p>
      <w:pPr>
        <w:spacing w:after="0"/>
        <w:ind w:left="0"/>
        <w:jc w:val="both"/>
      </w:pPr>
      <w:r>
        <w:rPr>
          <w:rFonts w:ascii="Times New Roman"/>
          <w:b w:val="false"/>
          <w:i w:val="false"/>
          <w:color w:val="000000"/>
          <w:sz w:val="28"/>
        </w:rPr>
        <w:t>
      Кейденауылдық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605"/>
    <w:bookmarkStart w:name="z2586" w:id="606"/>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606"/>
    <w:bookmarkStart w:name="z2702" w:id="607"/>
    <w:p>
      <w:pPr>
        <w:spacing w:after="0"/>
        <w:ind w:left="0"/>
        <w:jc w:val="both"/>
      </w:pPr>
      <w:r>
        <w:rPr>
          <w:rFonts w:ascii="Times New Roman"/>
          <w:b w:val="false"/>
          <w:i w:val="false"/>
          <w:color w:val="000000"/>
          <w:sz w:val="28"/>
        </w:rPr>
        <w:t>
      Аббревиатуралардың таратылып жазылуы:</w:t>
      </w:r>
    </w:p>
    <w:bookmarkEnd w:id="607"/>
    <w:bookmarkStart w:name="z2703" w:id="608"/>
    <w:p>
      <w:pPr>
        <w:spacing w:after="0"/>
        <w:ind w:left="0"/>
        <w:jc w:val="both"/>
      </w:pPr>
      <w:r>
        <w:rPr>
          <w:rFonts w:ascii="Times New Roman"/>
          <w:b w:val="false"/>
          <w:i w:val="false"/>
          <w:color w:val="000000"/>
          <w:sz w:val="28"/>
        </w:rPr>
        <w:t>
      МІҚ- мүйізді ірі қара мал;</w:t>
      </w:r>
    </w:p>
    <w:bookmarkEnd w:id="608"/>
    <w:bookmarkStart w:name="z2704" w:id="609"/>
    <w:p>
      <w:pPr>
        <w:spacing w:after="0"/>
        <w:ind w:left="0"/>
        <w:jc w:val="both"/>
      </w:pPr>
      <w:r>
        <w:rPr>
          <w:rFonts w:ascii="Times New Roman"/>
          <w:b w:val="false"/>
          <w:i w:val="false"/>
          <w:color w:val="000000"/>
          <w:sz w:val="28"/>
        </w:rPr>
        <w:t>
      УМ- уақ мал; Га – гектар.</w:t>
      </w:r>
    </w:p>
    <w:bookmarkEnd w:id="609"/>
    <w:bookmarkStart w:name="z2705" w:id="610"/>
    <w:p>
      <w:pPr>
        <w:spacing w:after="0"/>
        <w:ind w:left="0"/>
        <w:jc w:val="both"/>
      </w:pPr>
      <w:r>
        <w:rPr>
          <w:rFonts w:ascii="Times New Roman"/>
          <w:b w:val="false"/>
          <w:i w:val="false"/>
          <w:color w:val="000000"/>
          <w:sz w:val="28"/>
        </w:rPr>
        <w:t xml:space="preserve">
      </w:t>
      </w:r>
      <w:r>
        <w:rPr>
          <w:rFonts w:ascii="Times New Roman"/>
          <w:b/>
          <w:i w:val="false"/>
          <w:color w:val="000000"/>
          <w:sz w:val="28"/>
        </w:rPr>
        <w:t>Кейден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611"/>
          <w:p>
            <w:pPr>
              <w:spacing w:after="20"/>
              <w:ind w:left="20"/>
              <w:jc w:val="both"/>
            </w:pPr>
            <w:r>
              <w:rPr>
                <w:rFonts w:ascii="Times New Roman"/>
                <w:b w:val="false"/>
                <w:i w:val="false"/>
                <w:color w:val="000000"/>
                <w:sz w:val="20"/>
              </w:rPr>
              <w:t>
Елді мекені</w:t>
            </w:r>
          </w:p>
          <w:bookmarkEnd w:id="6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612"/>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61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613"/>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6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614"/>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w:t>
            </w:r>
          </w:p>
          <w:bookmarkEnd w:id="614"/>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615"/>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 (гектар)</w:t>
            </w:r>
          </w:p>
          <w:bookmarkEnd w:id="61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616"/>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 гектар)</w:t>
            </w:r>
          </w:p>
          <w:bookmarkEnd w:id="61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617"/>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w:t>
            </w:r>
          </w:p>
          <w:bookmarkEnd w:id="617"/>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618"/>
          <w:p>
            <w:pPr>
              <w:spacing w:after="20"/>
              <w:ind w:left="20"/>
              <w:jc w:val="both"/>
            </w:pPr>
            <w:r>
              <w:rPr>
                <w:rFonts w:ascii="Times New Roman"/>
                <w:b w:val="false"/>
                <w:i w:val="false"/>
                <w:color w:val="000000"/>
                <w:sz w:val="20"/>
              </w:rPr>
              <w:t>
Артықшылық,</w:t>
            </w:r>
          </w:p>
          <w:bookmarkEnd w:id="618"/>
          <w:p>
            <w:pPr>
              <w:spacing w:after="20"/>
              <w:ind w:left="20"/>
              <w:jc w:val="both"/>
            </w:pPr>
            <w:r>
              <w:rPr>
                <w:rFonts w:ascii="Times New Roman"/>
                <w:b w:val="false"/>
                <w:i w:val="false"/>
                <w:color w:val="000000"/>
                <w:sz w:val="20"/>
              </w:rPr>
              <w:t>
( гектар)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2730" w:id="619"/>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2732" w:id="620"/>
    <w:p>
      <w:pPr>
        <w:spacing w:after="0"/>
        <w:ind w:left="0"/>
        <w:jc w:val="both"/>
      </w:pPr>
      <w:r>
        <w:rPr>
          <w:rFonts w:ascii="Times New Roman"/>
          <w:b w:val="false"/>
          <w:i w:val="false"/>
          <w:color w:val="000000"/>
          <w:sz w:val="28"/>
        </w:rPr>
        <w:t>
      Жаңақорған ауданы мәслихатының</w:t>
      </w:r>
    </w:p>
    <w:bookmarkEnd w:id="620"/>
    <w:bookmarkStart w:name="z2733" w:id="621"/>
    <w:p>
      <w:pPr>
        <w:spacing w:after="0"/>
        <w:ind w:left="0"/>
        <w:jc w:val="both"/>
      </w:pPr>
      <w:r>
        <w:rPr>
          <w:rFonts w:ascii="Times New Roman"/>
          <w:b w:val="false"/>
          <w:i w:val="false"/>
          <w:color w:val="000000"/>
          <w:sz w:val="28"/>
        </w:rPr>
        <w:t>
      2024 жылғы 19 ақпандағы</w:t>
      </w:r>
    </w:p>
    <w:bookmarkEnd w:id="621"/>
    <w:bookmarkStart w:name="z2734" w:id="622"/>
    <w:p>
      <w:pPr>
        <w:spacing w:after="0"/>
        <w:ind w:left="0"/>
        <w:jc w:val="both"/>
      </w:pPr>
      <w:r>
        <w:rPr>
          <w:rFonts w:ascii="Times New Roman"/>
          <w:b w:val="false"/>
          <w:i w:val="false"/>
          <w:color w:val="000000"/>
          <w:sz w:val="28"/>
        </w:rPr>
        <w:t>
      №174 шешіміне 13-қосымша</w:t>
      </w:r>
    </w:p>
    <w:bookmarkEnd w:id="622"/>
    <w:bookmarkStart w:name="z2735" w:id="623"/>
    <w:p>
      <w:pPr>
        <w:spacing w:after="0"/>
        <w:ind w:left="0"/>
        <w:jc w:val="both"/>
      </w:pPr>
      <w:r>
        <w:rPr>
          <w:rFonts w:ascii="Times New Roman"/>
          <w:b w:val="false"/>
          <w:i w:val="false"/>
          <w:color w:val="000000"/>
          <w:sz w:val="28"/>
        </w:rPr>
        <w:t xml:space="preserve">
      </w:t>
      </w:r>
      <w:r>
        <w:rPr>
          <w:rFonts w:ascii="Times New Roman"/>
          <w:b/>
          <w:i w:val="false"/>
          <w:color w:val="000000"/>
          <w:sz w:val="28"/>
        </w:rPr>
        <w:t>Келінтөбе ауылдық округінің 2024-2025 жылдарға арналған жайылымдарды басқару және оларды пайдалану жөніндегі жоспары</w:t>
      </w:r>
    </w:p>
    <w:bookmarkEnd w:id="623"/>
    <w:bookmarkStart w:name="z2736" w:id="624"/>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624"/>
    <w:bookmarkStart w:name="z2737" w:id="625"/>
    <w:p>
      <w:pPr>
        <w:spacing w:after="0"/>
        <w:ind w:left="0"/>
        <w:jc w:val="both"/>
      </w:pPr>
      <w:r>
        <w:rPr>
          <w:rFonts w:ascii="Times New Roman"/>
          <w:b w:val="false"/>
          <w:i w:val="false"/>
          <w:color w:val="000000"/>
          <w:sz w:val="28"/>
        </w:rPr>
        <w:t>
      2) жайылым айналымдарының қолайлы схемасы;</w:t>
      </w:r>
    </w:p>
    <w:bookmarkEnd w:id="625"/>
    <w:bookmarkStart w:name="z2738" w:id="626"/>
    <w:p>
      <w:pPr>
        <w:spacing w:after="0"/>
        <w:ind w:left="0"/>
        <w:jc w:val="both"/>
      </w:pPr>
      <w:r>
        <w:rPr>
          <w:rFonts w:ascii="Times New Roman"/>
          <w:b w:val="false"/>
          <w:i w:val="false"/>
          <w:color w:val="000000"/>
          <w:sz w:val="28"/>
        </w:rPr>
        <w:t>
      3) жайылымдардың, оныңішінде маусымдық жайылымдардың сыртқы және ішкі шекаралары мен алаңдары, инфрақұрылым объектілері белгіленген картасы;</w:t>
      </w:r>
    </w:p>
    <w:bookmarkEnd w:id="626"/>
    <w:bookmarkStart w:name="z2739" w:id="627"/>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 құдықтарға) қол жеткізу схемасы;</w:t>
      </w:r>
    </w:p>
    <w:bookmarkEnd w:id="627"/>
    <w:bookmarkStart w:name="z2740" w:id="628"/>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28"/>
    <w:bookmarkStart w:name="z2741" w:id="629"/>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29"/>
    <w:bookmarkStart w:name="z2742" w:id="630"/>
    <w:p>
      <w:pPr>
        <w:spacing w:after="0"/>
        <w:ind w:left="0"/>
        <w:jc w:val="both"/>
      </w:pPr>
      <w:r>
        <w:rPr>
          <w:rFonts w:ascii="Times New Roman"/>
          <w:b w:val="false"/>
          <w:i w:val="false"/>
          <w:color w:val="000000"/>
          <w:sz w:val="28"/>
        </w:rPr>
        <w:t>
      7) ауыл шаруашылығы жануарларын жаюдың жәнеайдаудың маусымдық бағыттарын белгілейтін жайылымдарды пайдалану жөніндегі күнтізбелік графигі,</w:t>
      </w:r>
    </w:p>
    <w:bookmarkEnd w:id="630"/>
    <w:bookmarkStart w:name="z2743" w:id="631"/>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631"/>
    <w:bookmarkStart w:name="z2744" w:id="632"/>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632"/>
    <w:bookmarkStart w:name="z2745" w:id="633"/>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633"/>
    <w:bookmarkStart w:name="z2746" w:id="634"/>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634"/>
    <w:bookmarkStart w:name="z2747" w:id="635"/>
    <w:p>
      <w:pPr>
        <w:spacing w:after="0"/>
        <w:ind w:left="0"/>
        <w:jc w:val="both"/>
      </w:pPr>
      <w:r>
        <w:rPr>
          <w:rFonts w:ascii="Times New Roman"/>
          <w:b w:val="false"/>
          <w:i w:val="false"/>
          <w:color w:val="000000"/>
          <w:sz w:val="28"/>
        </w:rPr>
        <w:t>
      Жайылымдық алқаптардың орташа өнімділігі 3,4 центер/гектарды құрайды.</w:t>
      </w:r>
    </w:p>
    <w:bookmarkEnd w:id="635"/>
    <w:bookmarkStart w:name="z2748" w:id="636"/>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636"/>
    <w:bookmarkStart w:name="z2749" w:id="637"/>
    <w:p>
      <w:pPr>
        <w:spacing w:after="0"/>
        <w:ind w:left="0"/>
        <w:jc w:val="both"/>
      </w:pPr>
      <w:r>
        <w:rPr>
          <w:rFonts w:ascii="Times New Roman"/>
          <w:b w:val="false"/>
          <w:i w:val="false"/>
          <w:color w:val="000000"/>
          <w:sz w:val="28"/>
        </w:rPr>
        <w:t>
       Келінтөбе ауылдық округі, солтүстік жағынан Қаратөбе ауылдық округімен, оңтүстік жағынан Аққорған ауылдық округімен шектеседі.</w:t>
      </w:r>
    </w:p>
    <w:bookmarkEnd w:id="637"/>
    <w:bookmarkStart w:name="z2750" w:id="638"/>
    <w:p>
      <w:pPr>
        <w:spacing w:after="0"/>
        <w:ind w:left="0"/>
        <w:jc w:val="both"/>
      </w:pPr>
      <w:r>
        <w:rPr>
          <w:rFonts w:ascii="Times New Roman"/>
          <w:b w:val="false"/>
          <w:i w:val="false"/>
          <w:color w:val="000000"/>
          <w:sz w:val="28"/>
        </w:rPr>
        <w:t>
       Әкімшілік-аумақтық бөлінісі Келінтөбе ауылынан тұрады.</w:t>
      </w:r>
    </w:p>
    <w:bookmarkEnd w:id="638"/>
    <w:bookmarkStart w:name="z2751" w:id="639"/>
    <w:p>
      <w:pPr>
        <w:spacing w:after="0"/>
        <w:ind w:left="0"/>
        <w:jc w:val="both"/>
      </w:pPr>
      <w:r>
        <w:rPr>
          <w:rFonts w:ascii="Times New Roman"/>
          <w:b w:val="false"/>
          <w:i w:val="false"/>
          <w:color w:val="000000"/>
          <w:sz w:val="28"/>
        </w:rPr>
        <w:t>
       Табиғи ауа-райының жағдайлары бойынша Келінтөбе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639"/>
    <w:bookmarkStart w:name="z2752" w:id="640"/>
    <w:p>
      <w:pPr>
        <w:spacing w:after="0"/>
        <w:ind w:left="0"/>
        <w:jc w:val="both"/>
      </w:pPr>
      <w:r>
        <w:rPr>
          <w:rFonts w:ascii="Times New Roman"/>
          <w:b w:val="false"/>
          <w:i w:val="false"/>
          <w:color w:val="000000"/>
          <w:sz w:val="28"/>
        </w:rPr>
        <w:t>
      Келінтөбе ауылдық округі аумағының жалпы көлемі 5109,0 гектар(бұдан әрі-га), оның ішінде Жайылымдар – 4208 га.</w:t>
      </w:r>
    </w:p>
    <w:bookmarkEnd w:id="640"/>
    <w:bookmarkStart w:name="z2753" w:id="641"/>
    <w:p>
      <w:pPr>
        <w:spacing w:after="0"/>
        <w:ind w:left="0"/>
        <w:jc w:val="both"/>
      </w:pPr>
      <w:r>
        <w:rPr>
          <w:rFonts w:ascii="Times New Roman"/>
          <w:b w:val="false"/>
          <w:i w:val="false"/>
          <w:color w:val="000000"/>
          <w:sz w:val="28"/>
        </w:rPr>
        <w:t>
      Санаттары бойынша жерлер келесідей бөлінеді:</w:t>
      </w:r>
    </w:p>
    <w:bookmarkEnd w:id="641"/>
    <w:bookmarkStart w:name="z2754" w:id="642"/>
    <w:p>
      <w:pPr>
        <w:spacing w:after="0"/>
        <w:ind w:left="0"/>
        <w:jc w:val="both"/>
      </w:pPr>
      <w:r>
        <w:rPr>
          <w:rFonts w:ascii="Times New Roman"/>
          <w:b w:val="false"/>
          <w:i w:val="false"/>
          <w:color w:val="000000"/>
          <w:sz w:val="28"/>
        </w:rPr>
        <w:t>
      ауыл шаруашылығы мақсатындағы жерлер – 4304 га;</w:t>
      </w:r>
    </w:p>
    <w:bookmarkEnd w:id="642"/>
    <w:bookmarkStart w:name="z2755" w:id="643"/>
    <w:p>
      <w:pPr>
        <w:spacing w:after="0"/>
        <w:ind w:left="0"/>
        <w:jc w:val="both"/>
      </w:pPr>
      <w:r>
        <w:rPr>
          <w:rFonts w:ascii="Times New Roman"/>
          <w:b w:val="false"/>
          <w:i w:val="false"/>
          <w:color w:val="000000"/>
          <w:sz w:val="28"/>
        </w:rPr>
        <w:t>
      елді мекендердің жерлері- 252 га.</w:t>
      </w:r>
    </w:p>
    <w:bookmarkEnd w:id="643"/>
    <w:bookmarkStart w:name="z2756" w:id="644"/>
    <w:p>
      <w:pPr>
        <w:spacing w:after="0"/>
        <w:ind w:left="0"/>
        <w:jc w:val="both"/>
      </w:pPr>
      <w:r>
        <w:rPr>
          <w:rFonts w:ascii="Times New Roman"/>
          <w:b w:val="false"/>
          <w:i w:val="false"/>
          <w:color w:val="000000"/>
          <w:sz w:val="28"/>
        </w:rPr>
        <w:t xml:space="preserve">
      Ауылдық округ аумағындағы ауыл шаруашылығы жануарлары мал басының саны: 4144 бас ірі қара малы, 7808 бас уақ мал, 2077 бас жылқы,153 бас түйемалы бар. </w:t>
      </w:r>
    </w:p>
    <w:bookmarkEnd w:id="644"/>
    <w:bookmarkStart w:name="z2757" w:id="645"/>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645"/>
    <w:bookmarkStart w:name="z2758" w:id="646"/>
    <w:p>
      <w:pPr>
        <w:spacing w:after="0"/>
        <w:ind w:left="0"/>
        <w:jc w:val="both"/>
      </w:pPr>
      <w:r>
        <w:rPr>
          <w:rFonts w:ascii="Times New Roman"/>
          <w:b w:val="false"/>
          <w:i w:val="false"/>
          <w:color w:val="000000"/>
          <w:sz w:val="28"/>
        </w:rPr>
        <w:t>
      ірі қара мал-20 табын;</w:t>
      </w:r>
    </w:p>
    <w:bookmarkEnd w:id="646"/>
    <w:bookmarkStart w:name="z2759" w:id="647"/>
    <w:p>
      <w:pPr>
        <w:spacing w:after="0"/>
        <w:ind w:left="0"/>
        <w:jc w:val="both"/>
      </w:pPr>
      <w:r>
        <w:rPr>
          <w:rFonts w:ascii="Times New Roman"/>
          <w:b w:val="false"/>
          <w:i w:val="false"/>
          <w:color w:val="000000"/>
          <w:sz w:val="28"/>
        </w:rPr>
        <w:t>
      уақ мал-14 отар;</w:t>
      </w:r>
    </w:p>
    <w:bookmarkEnd w:id="647"/>
    <w:bookmarkStart w:name="z2760" w:id="648"/>
    <w:p>
      <w:pPr>
        <w:spacing w:after="0"/>
        <w:ind w:left="0"/>
        <w:jc w:val="both"/>
      </w:pPr>
      <w:r>
        <w:rPr>
          <w:rFonts w:ascii="Times New Roman"/>
          <w:b w:val="false"/>
          <w:i w:val="false"/>
          <w:color w:val="000000"/>
          <w:sz w:val="28"/>
        </w:rPr>
        <w:t>
      жылқылар-98 үйір;</w:t>
      </w:r>
    </w:p>
    <w:bookmarkEnd w:id="648"/>
    <w:bookmarkStart w:name="z2761" w:id="649"/>
    <w:p>
      <w:pPr>
        <w:spacing w:after="0"/>
        <w:ind w:left="0"/>
        <w:jc w:val="both"/>
      </w:pPr>
      <w:r>
        <w:rPr>
          <w:rFonts w:ascii="Times New Roman"/>
          <w:b w:val="false"/>
          <w:i w:val="false"/>
          <w:color w:val="000000"/>
          <w:sz w:val="28"/>
        </w:rPr>
        <w:t>
      түйе-10 табын.</w:t>
      </w:r>
    </w:p>
    <w:bookmarkEnd w:id="649"/>
    <w:bookmarkStart w:name="z2762" w:id="650"/>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650"/>
    <w:bookmarkStart w:name="z2763" w:id="651"/>
    <w:p>
      <w:pPr>
        <w:spacing w:after="0"/>
        <w:ind w:left="0"/>
        <w:jc w:val="both"/>
      </w:pPr>
      <w:r>
        <w:rPr>
          <w:rFonts w:ascii="Times New Roman"/>
          <w:b w:val="false"/>
          <w:i w:val="false"/>
          <w:color w:val="000000"/>
          <w:sz w:val="28"/>
        </w:rPr>
        <w:t>
       Жайылымдарды негізгі пайдаланушылар Келінтөбе ауылдық округінің тұрғындары болып табылады.</w:t>
      </w:r>
    </w:p>
    <w:bookmarkEnd w:id="651"/>
    <w:bookmarkStart w:name="z2764" w:id="652"/>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652"/>
    <w:bookmarkStart w:name="z2765" w:id="653"/>
    <w:p>
      <w:pPr>
        <w:spacing w:after="0"/>
        <w:ind w:left="0"/>
        <w:jc w:val="both"/>
      </w:pPr>
      <w:r>
        <w:rPr>
          <w:rFonts w:ascii="Times New Roman"/>
          <w:b w:val="false"/>
          <w:i w:val="false"/>
          <w:color w:val="000000"/>
          <w:sz w:val="28"/>
        </w:rPr>
        <w:t>
       Келінтөбе ауылдық округінің аумағында 1 ветеринарлық пунктқызмет істейді.</w:t>
      </w:r>
    </w:p>
    <w:bookmarkEnd w:id="653"/>
    <w:bookmarkStart w:name="z2766" w:id="654"/>
    <w:p>
      <w:pPr>
        <w:spacing w:after="0"/>
        <w:ind w:left="0"/>
        <w:jc w:val="both"/>
      </w:pPr>
      <w:r>
        <w:rPr>
          <w:rFonts w:ascii="Times New Roman"/>
          <w:b w:val="false"/>
          <w:i w:val="false"/>
          <w:color w:val="000000"/>
          <w:sz w:val="28"/>
        </w:rPr>
        <w:t>
       Келінтөбе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654"/>
    <w:bookmarkStart w:name="z2768" w:id="655"/>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6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14" w:id="656"/>
    <w:p>
      <w:pPr>
        <w:spacing w:after="0"/>
        <w:ind w:left="0"/>
        <w:jc w:val="both"/>
      </w:pPr>
      <w:r>
        <w:rPr>
          <w:rFonts w:ascii="Times New Roman"/>
          <w:b w:val="false"/>
          <w:i w:val="false"/>
          <w:color w:val="000000"/>
          <w:sz w:val="28"/>
        </w:rPr>
        <w:t>
      Аббревиатуралардың таратылып жазылуы:</w:t>
      </w:r>
    </w:p>
    <w:bookmarkEnd w:id="656"/>
    <w:bookmarkStart w:name="z3015" w:id="657"/>
    <w:p>
      <w:pPr>
        <w:spacing w:after="0"/>
        <w:ind w:left="0"/>
        <w:jc w:val="both"/>
      </w:pPr>
      <w:r>
        <w:rPr>
          <w:rFonts w:ascii="Times New Roman"/>
          <w:b w:val="false"/>
          <w:i w:val="false"/>
          <w:color w:val="000000"/>
          <w:sz w:val="28"/>
        </w:rPr>
        <w:t>
      МІҚ- мүйізді ірі қара мал;</w:t>
      </w:r>
    </w:p>
    <w:bookmarkEnd w:id="657"/>
    <w:bookmarkStart w:name="z3016" w:id="658"/>
    <w:p>
      <w:pPr>
        <w:spacing w:after="0"/>
        <w:ind w:left="0"/>
        <w:jc w:val="both"/>
      </w:pPr>
      <w:r>
        <w:rPr>
          <w:rFonts w:ascii="Times New Roman"/>
          <w:b w:val="false"/>
          <w:i w:val="false"/>
          <w:color w:val="000000"/>
          <w:sz w:val="28"/>
        </w:rPr>
        <w:t>
      УМ- уақ мал;</w:t>
      </w:r>
    </w:p>
    <w:bookmarkEnd w:id="658"/>
    <w:bookmarkStart w:name="z3017" w:id="659"/>
    <w:p>
      <w:pPr>
        <w:spacing w:after="0"/>
        <w:ind w:left="0"/>
        <w:jc w:val="both"/>
      </w:pPr>
      <w:r>
        <w:rPr>
          <w:rFonts w:ascii="Times New Roman"/>
          <w:b w:val="false"/>
          <w:i w:val="false"/>
          <w:color w:val="000000"/>
          <w:sz w:val="28"/>
        </w:rPr>
        <w:t>
      Га – гектар.</w:t>
      </w:r>
    </w:p>
    <w:bookmarkEnd w:id="659"/>
    <w:bookmarkStart w:name="z3018" w:id="660"/>
    <w:p>
      <w:pPr>
        <w:spacing w:after="0"/>
        <w:ind w:left="0"/>
        <w:jc w:val="both"/>
      </w:pPr>
      <w:r>
        <w:rPr>
          <w:rFonts w:ascii="Times New Roman"/>
          <w:b w:val="false"/>
          <w:i w:val="false"/>
          <w:color w:val="000000"/>
          <w:sz w:val="28"/>
        </w:rPr>
        <w:t>
      Келінтөбе ауылдық округі бойынша елді мекендер бөлінісінде мүйізді ірі қара аналық (сауын) мал басын орналастыру үшін жайылымдарды бөлу жөніндегі мәліметтер</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661"/>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гектар</w:t>
            </w:r>
          </w:p>
          <w:bookmarkEnd w:id="66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662"/>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w:t>
            </w:r>
          </w:p>
          <w:bookmarkEnd w:id="662"/>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663"/>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w:t>
            </w:r>
          </w:p>
          <w:bookmarkEnd w:id="663"/>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664"/>
          <w:p>
            <w:pPr>
              <w:spacing w:after="20"/>
              <w:ind w:left="20"/>
              <w:jc w:val="both"/>
            </w:pPr>
            <w:r>
              <w:rPr>
                <w:rFonts w:ascii="Times New Roman"/>
                <w:b w:val="false"/>
                <w:i w:val="false"/>
                <w:color w:val="000000"/>
                <w:sz w:val="20"/>
              </w:rPr>
              <w:t>
Жайылым</w:t>
            </w:r>
          </w:p>
          <w:bookmarkEnd w:id="664"/>
          <w:bookmarkStart w:name="z3029" w:id="665"/>
          <w:p>
            <w:pPr>
              <w:spacing w:after="20"/>
              <w:ind w:left="20"/>
              <w:jc w:val="both"/>
            </w:pPr>
            <w:r>
              <w:rPr>
                <w:rFonts w:ascii="Times New Roman"/>
                <w:b w:val="false"/>
                <w:i w:val="false"/>
                <w:color w:val="000000"/>
                <w:sz w:val="20"/>
              </w:rPr>
              <w:t xml:space="preserve">
дардың </w:t>
            </w:r>
            <w:r>
              <w:rPr>
                <w:rFonts w:ascii="Times New Roman"/>
                <w:b w:val="false"/>
                <w:i w:val="false"/>
                <w:color w:val="000000"/>
                <w:sz w:val="20"/>
              </w:rPr>
              <w:t>қажеттілігі, гектар</w:t>
            </w:r>
          </w:p>
          <w:bookmarkEnd w:id="66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666"/>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 xml:space="preserve">дармен </w:t>
            </w:r>
            <w:r>
              <w:rPr>
                <w:rFonts w:ascii="Times New Roman"/>
                <w:b w:val="false"/>
                <w:i w:val="false"/>
                <w:color w:val="000000"/>
                <w:sz w:val="20"/>
              </w:rPr>
              <w:t>қамтамасыз етілмеген гектар</w:t>
            </w:r>
          </w:p>
          <w:bookmarkEnd w:id="6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667"/>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 пайыз</w:t>
            </w:r>
          </w:p>
          <w:bookmarkEnd w:id="6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668"/>
          <w:p>
            <w:pPr>
              <w:spacing w:after="20"/>
              <w:ind w:left="20"/>
              <w:jc w:val="both"/>
            </w:pPr>
            <w:r>
              <w:rPr>
                <w:rFonts w:ascii="Times New Roman"/>
                <w:b w:val="false"/>
                <w:i w:val="false"/>
                <w:color w:val="000000"/>
                <w:sz w:val="20"/>
              </w:rPr>
              <w:t>
Артықшылық, гектар</w:t>
            </w:r>
          </w:p>
          <w:bookmarkEnd w:id="66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043" w:id="669"/>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670"/>
          <w:p>
            <w:pPr>
              <w:spacing w:after="20"/>
              <w:ind w:left="20"/>
              <w:jc w:val="both"/>
            </w:pPr>
            <w:r>
              <w:rPr>
                <w:rFonts w:ascii="Times New Roman"/>
                <w:b w:val="false"/>
                <w:i w:val="false"/>
                <w:color w:val="000000"/>
                <w:sz w:val="20"/>
              </w:rPr>
              <w:t>
Ауылдық округтің атауы</w:t>
            </w:r>
          </w:p>
          <w:bookmarkEnd w:id="67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671"/>
          <w:p>
            <w:pPr>
              <w:spacing w:after="20"/>
              <w:ind w:left="20"/>
              <w:jc w:val="both"/>
            </w:pPr>
            <w:r>
              <w:rPr>
                <w:rFonts w:ascii="Times New Roman"/>
                <w:b w:val="false"/>
                <w:i w:val="false"/>
                <w:color w:val="000000"/>
                <w:sz w:val="20"/>
              </w:rPr>
              <w:t>
Наурыз 2 жартысы</w:t>
            </w:r>
          </w:p>
          <w:bookmarkEnd w:id="67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047" w:id="672"/>
    <w:p>
      <w:pPr>
        <w:spacing w:after="0"/>
        <w:ind w:left="0"/>
        <w:jc w:val="both"/>
      </w:pPr>
      <w:r>
        <w:rPr>
          <w:rFonts w:ascii="Times New Roman"/>
          <w:b w:val="false"/>
          <w:i w:val="false"/>
          <w:color w:val="000000"/>
          <w:sz w:val="28"/>
        </w:rPr>
        <w:t>
      Жаңақорған ауданы мәслихатының</w:t>
      </w:r>
    </w:p>
    <w:bookmarkEnd w:id="672"/>
    <w:bookmarkStart w:name="z3048" w:id="673"/>
    <w:p>
      <w:pPr>
        <w:spacing w:after="0"/>
        <w:ind w:left="0"/>
        <w:jc w:val="both"/>
      </w:pPr>
      <w:r>
        <w:rPr>
          <w:rFonts w:ascii="Times New Roman"/>
          <w:b w:val="false"/>
          <w:i w:val="false"/>
          <w:color w:val="000000"/>
          <w:sz w:val="28"/>
        </w:rPr>
        <w:t>
      2024 жылғы 19 ақпандағы</w:t>
      </w:r>
    </w:p>
    <w:bookmarkEnd w:id="673"/>
    <w:bookmarkStart w:name="z3049" w:id="674"/>
    <w:p>
      <w:pPr>
        <w:spacing w:after="0"/>
        <w:ind w:left="0"/>
        <w:jc w:val="both"/>
      </w:pPr>
      <w:r>
        <w:rPr>
          <w:rFonts w:ascii="Times New Roman"/>
          <w:b w:val="false"/>
          <w:i w:val="false"/>
          <w:color w:val="000000"/>
          <w:sz w:val="28"/>
        </w:rPr>
        <w:t>
      №174 шешіміне 14-қосымша</w:t>
      </w:r>
    </w:p>
    <w:bookmarkEnd w:id="674"/>
    <w:bookmarkStart w:name="z3050" w:id="675"/>
    <w:p>
      <w:pPr>
        <w:spacing w:after="0"/>
        <w:ind w:left="0"/>
        <w:jc w:val="both"/>
      </w:pPr>
      <w:r>
        <w:rPr>
          <w:rFonts w:ascii="Times New Roman"/>
          <w:b w:val="false"/>
          <w:i w:val="false"/>
          <w:color w:val="000000"/>
          <w:sz w:val="28"/>
        </w:rPr>
        <w:t xml:space="preserve">
      </w:t>
      </w:r>
      <w:r>
        <w:rPr>
          <w:rFonts w:ascii="Times New Roman"/>
          <w:b/>
          <w:i w:val="false"/>
          <w:color w:val="000000"/>
          <w:sz w:val="28"/>
        </w:rPr>
        <w:t>Көктөбе ауылдық округінің 2024 - 2025 жылдарға арналған жайылымдарды басқару және оларды пайдалану жөніндегі жоспары</w:t>
      </w:r>
    </w:p>
    <w:bookmarkEnd w:id="675"/>
    <w:bookmarkStart w:name="z3051" w:id="67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676"/>
    <w:bookmarkStart w:name="z3052" w:id="677"/>
    <w:p>
      <w:pPr>
        <w:spacing w:after="0"/>
        <w:ind w:left="0"/>
        <w:jc w:val="both"/>
      </w:pPr>
      <w:r>
        <w:rPr>
          <w:rFonts w:ascii="Times New Roman"/>
          <w:b w:val="false"/>
          <w:i w:val="false"/>
          <w:color w:val="000000"/>
          <w:sz w:val="28"/>
        </w:rPr>
        <w:t>
       2) жайылым айналымдарының қолайлы схемасы;</w:t>
      </w:r>
    </w:p>
    <w:bookmarkEnd w:id="677"/>
    <w:bookmarkStart w:name="z3053" w:id="678"/>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78"/>
    <w:bookmarkStart w:name="z3054" w:id="679"/>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679"/>
    <w:bookmarkStart w:name="z3055" w:id="680"/>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80"/>
    <w:bookmarkStart w:name="z3056" w:id="681"/>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81"/>
    <w:bookmarkStart w:name="z3057" w:id="682"/>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682"/>
    <w:bookmarkStart w:name="z3058" w:id="68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683"/>
    <w:bookmarkStart w:name="z3059" w:id="684"/>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684"/>
    <w:bookmarkStart w:name="z3060" w:id="685"/>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685"/>
    <w:bookmarkStart w:name="z3061" w:id="686"/>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686"/>
    <w:bookmarkStart w:name="z3062" w:id="687"/>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687"/>
    <w:bookmarkStart w:name="z3063" w:id="688"/>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688"/>
    <w:bookmarkStart w:name="z3064" w:id="689"/>
    <w:p>
      <w:pPr>
        <w:spacing w:after="0"/>
        <w:ind w:left="0"/>
        <w:jc w:val="both"/>
      </w:pPr>
      <w:r>
        <w:rPr>
          <w:rFonts w:ascii="Times New Roman"/>
          <w:b w:val="false"/>
          <w:i w:val="false"/>
          <w:color w:val="000000"/>
          <w:sz w:val="28"/>
        </w:rPr>
        <w:t xml:space="preserve">
       Көктөбе ауылдық округі, солтүстік жағынан Қандөз ауылдық округімен, оңтүстік жағынан Сырдария өзенімен шектеседі. </w:t>
      </w:r>
    </w:p>
    <w:bookmarkEnd w:id="689"/>
    <w:bookmarkStart w:name="z3065" w:id="690"/>
    <w:p>
      <w:pPr>
        <w:spacing w:after="0"/>
        <w:ind w:left="0"/>
        <w:jc w:val="both"/>
      </w:pPr>
      <w:r>
        <w:rPr>
          <w:rFonts w:ascii="Times New Roman"/>
          <w:b w:val="false"/>
          <w:i w:val="false"/>
          <w:color w:val="000000"/>
          <w:sz w:val="28"/>
        </w:rPr>
        <w:t>
       Әкімшілік-аумақтық бөлінісі Көктөбе ауылынан тұрады.</w:t>
      </w:r>
    </w:p>
    <w:bookmarkEnd w:id="690"/>
    <w:bookmarkStart w:name="z3066" w:id="691"/>
    <w:p>
      <w:pPr>
        <w:spacing w:after="0"/>
        <w:ind w:left="0"/>
        <w:jc w:val="both"/>
      </w:pPr>
      <w:r>
        <w:rPr>
          <w:rFonts w:ascii="Times New Roman"/>
          <w:b w:val="false"/>
          <w:i w:val="false"/>
          <w:color w:val="000000"/>
          <w:sz w:val="28"/>
        </w:rPr>
        <w:t>
       Табиғи ауа-райының жағдайлары бойынша Көктөбе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691"/>
    <w:bookmarkStart w:name="z3067" w:id="692"/>
    <w:p>
      <w:pPr>
        <w:spacing w:after="0"/>
        <w:ind w:left="0"/>
        <w:jc w:val="both"/>
      </w:pPr>
      <w:r>
        <w:rPr>
          <w:rFonts w:ascii="Times New Roman"/>
          <w:b w:val="false"/>
          <w:i w:val="false"/>
          <w:color w:val="000000"/>
          <w:sz w:val="28"/>
        </w:rPr>
        <w:t>
       Көктөбе ауылдық округтің жалпы жер көлемі -3541 гектар (бұдан әрі – га), оның ішінде жайылымдар – 2467 га.</w:t>
      </w:r>
    </w:p>
    <w:bookmarkEnd w:id="692"/>
    <w:bookmarkStart w:name="z3068" w:id="693"/>
    <w:p>
      <w:pPr>
        <w:spacing w:after="0"/>
        <w:ind w:left="0"/>
        <w:jc w:val="both"/>
      </w:pPr>
      <w:r>
        <w:rPr>
          <w:rFonts w:ascii="Times New Roman"/>
          <w:b w:val="false"/>
          <w:i w:val="false"/>
          <w:color w:val="000000"/>
          <w:sz w:val="28"/>
        </w:rPr>
        <w:t>
       Санаттары бойынша жерлер келесідей бөлінеді:</w:t>
      </w:r>
    </w:p>
    <w:bookmarkEnd w:id="693"/>
    <w:bookmarkStart w:name="z3069" w:id="694"/>
    <w:p>
      <w:pPr>
        <w:spacing w:after="0"/>
        <w:ind w:left="0"/>
        <w:jc w:val="both"/>
      </w:pPr>
      <w:r>
        <w:rPr>
          <w:rFonts w:ascii="Times New Roman"/>
          <w:b w:val="false"/>
          <w:i w:val="false"/>
          <w:color w:val="000000"/>
          <w:sz w:val="28"/>
        </w:rPr>
        <w:t>
       ауыл шаруашылығы мақсатындағы жерлер – 2492 га;</w:t>
      </w:r>
    </w:p>
    <w:bookmarkEnd w:id="694"/>
    <w:bookmarkStart w:name="z3070" w:id="695"/>
    <w:p>
      <w:pPr>
        <w:spacing w:after="0"/>
        <w:ind w:left="0"/>
        <w:jc w:val="both"/>
      </w:pPr>
      <w:r>
        <w:rPr>
          <w:rFonts w:ascii="Times New Roman"/>
          <w:b w:val="false"/>
          <w:i w:val="false"/>
          <w:color w:val="000000"/>
          <w:sz w:val="28"/>
        </w:rPr>
        <w:t>
       елдi мекендердiң жерлерi – 216,1 га.</w:t>
      </w:r>
    </w:p>
    <w:bookmarkEnd w:id="695"/>
    <w:bookmarkStart w:name="z3071" w:id="696"/>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890 бас ірі қара малы, 2333бас уақ мал, 130 бас жылқы, 138 бас түйе малы бар.</w:t>
      </w:r>
    </w:p>
    <w:bookmarkEnd w:id="696"/>
    <w:bookmarkStart w:name="z3072" w:id="697"/>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697"/>
    <w:bookmarkStart w:name="z3073" w:id="698"/>
    <w:p>
      <w:pPr>
        <w:spacing w:after="0"/>
        <w:ind w:left="0"/>
        <w:jc w:val="both"/>
      </w:pPr>
      <w:r>
        <w:rPr>
          <w:rFonts w:ascii="Times New Roman"/>
          <w:b w:val="false"/>
          <w:i w:val="false"/>
          <w:color w:val="000000"/>
          <w:sz w:val="28"/>
        </w:rPr>
        <w:t>
       іріқара мал –4 табын;</w:t>
      </w:r>
    </w:p>
    <w:bookmarkEnd w:id="698"/>
    <w:bookmarkStart w:name="z3074" w:id="699"/>
    <w:p>
      <w:pPr>
        <w:spacing w:after="0"/>
        <w:ind w:left="0"/>
        <w:jc w:val="both"/>
      </w:pPr>
      <w:r>
        <w:rPr>
          <w:rFonts w:ascii="Times New Roman"/>
          <w:b w:val="false"/>
          <w:i w:val="false"/>
          <w:color w:val="000000"/>
          <w:sz w:val="28"/>
        </w:rPr>
        <w:t>
       уақмал - 15 отар;</w:t>
      </w:r>
    </w:p>
    <w:bookmarkEnd w:id="699"/>
    <w:bookmarkStart w:name="z3075" w:id="700"/>
    <w:p>
      <w:pPr>
        <w:spacing w:after="0"/>
        <w:ind w:left="0"/>
        <w:jc w:val="both"/>
      </w:pPr>
      <w:r>
        <w:rPr>
          <w:rFonts w:ascii="Times New Roman"/>
          <w:b w:val="false"/>
          <w:i w:val="false"/>
          <w:color w:val="000000"/>
          <w:sz w:val="28"/>
        </w:rPr>
        <w:t>
       жылқылар – 4 үйір;</w:t>
      </w:r>
    </w:p>
    <w:bookmarkEnd w:id="700"/>
    <w:bookmarkStart w:name="z3076" w:id="701"/>
    <w:p>
      <w:pPr>
        <w:spacing w:after="0"/>
        <w:ind w:left="0"/>
        <w:jc w:val="both"/>
      </w:pPr>
      <w:r>
        <w:rPr>
          <w:rFonts w:ascii="Times New Roman"/>
          <w:b w:val="false"/>
          <w:i w:val="false"/>
          <w:color w:val="000000"/>
          <w:sz w:val="28"/>
        </w:rPr>
        <w:t>
      түйе- 2 табын.</w:t>
      </w:r>
    </w:p>
    <w:bookmarkEnd w:id="701"/>
    <w:bookmarkStart w:name="z3077" w:id="702"/>
    <w:p>
      <w:pPr>
        <w:spacing w:after="0"/>
        <w:ind w:left="0"/>
        <w:jc w:val="both"/>
      </w:pPr>
      <w:r>
        <w:rPr>
          <w:rFonts w:ascii="Times New Roman"/>
          <w:b w:val="false"/>
          <w:i w:val="false"/>
          <w:color w:val="000000"/>
          <w:sz w:val="28"/>
        </w:rPr>
        <w:t>
       Жайылымдарелдімекендердіңтабиғи-климаттықерекшелігінебайланыстытабиғижайылымдарғажатадыжәнекөбінесемалдыбағуүшінпайдаланылады. Ауылдықокругтіңаумағындаекпежәнеаридтікжайылымдаржоқ.</w:t>
      </w:r>
    </w:p>
    <w:bookmarkEnd w:id="702"/>
    <w:bookmarkStart w:name="z3078" w:id="703"/>
    <w:p>
      <w:pPr>
        <w:spacing w:after="0"/>
        <w:ind w:left="0"/>
        <w:jc w:val="both"/>
      </w:pPr>
      <w:r>
        <w:rPr>
          <w:rFonts w:ascii="Times New Roman"/>
          <w:b w:val="false"/>
          <w:i w:val="false"/>
          <w:color w:val="000000"/>
          <w:sz w:val="28"/>
        </w:rPr>
        <w:t>
       Жайылымдарды негізгі пайдаланушылар Көктөбе ауылдық округінің тұрғындары болыпта былады.</w:t>
      </w:r>
    </w:p>
    <w:bookmarkEnd w:id="703"/>
    <w:bookmarkStart w:name="z3079" w:id="704"/>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04"/>
    <w:bookmarkStart w:name="z3080" w:id="705"/>
    <w:p>
      <w:pPr>
        <w:spacing w:after="0"/>
        <w:ind w:left="0"/>
        <w:jc w:val="both"/>
      </w:pPr>
      <w:r>
        <w:rPr>
          <w:rFonts w:ascii="Times New Roman"/>
          <w:b w:val="false"/>
          <w:i w:val="false"/>
          <w:color w:val="000000"/>
          <w:sz w:val="28"/>
        </w:rPr>
        <w:t>
       Көктөбе ауылдық округінің аумағында 1 ветеринарлық пункт қызметістейді.</w:t>
      </w:r>
    </w:p>
    <w:bookmarkEnd w:id="705"/>
    <w:bookmarkStart w:name="z3081" w:id="706"/>
    <w:p>
      <w:pPr>
        <w:spacing w:after="0"/>
        <w:ind w:left="0"/>
        <w:jc w:val="both"/>
      </w:pPr>
      <w:r>
        <w:rPr>
          <w:rFonts w:ascii="Times New Roman"/>
          <w:b w:val="false"/>
          <w:i w:val="false"/>
          <w:color w:val="000000"/>
          <w:sz w:val="28"/>
        </w:rPr>
        <w:t>
       Көктөбе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706"/>
    <w:bookmarkStart w:name="z3083" w:id="707"/>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707"/>
    <w:bookmarkStart w:name="z3161" w:id="708"/>
    <w:p>
      <w:pPr>
        <w:spacing w:after="0"/>
        <w:ind w:left="0"/>
        <w:jc w:val="both"/>
      </w:pPr>
      <w:r>
        <w:rPr>
          <w:rFonts w:ascii="Times New Roman"/>
          <w:b w:val="false"/>
          <w:i w:val="false"/>
          <w:color w:val="000000"/>
          <w:sz w:val="28"/>
        </w:rPr>
        <w:t>
      Аббревиатуралардың таратылып жазылуы:</w:t>
      </w:r>
    </w:p>
    <w:bookmarkEnd w:id="708"/>
    <w:bookmarkStart w:name="z3162" w:id="709"/>
    <w:p>
      <w:pPr>
        <w:spacing w:after="0"/>
        <w:ind w:left="0"/>
        <w:jc w:val="both"/>
      </w:pPr>
      <w:r>
        <w:rPr>
          <w:rFonts w:ascii="Times New Roman"/>
          <w:b w:val="false"/>
          <w:i w:val="false"/>
          <w:color w:val="000000"/>
          <w:sz w:val="28"/>
        </w:rPr>
        <w:t>
      МІҚ- мүйізді ірі қара мал;</w:t>
      </w:r>
    </w:p>
    <w:bookmarkEnd w:id="709"/>
    <w:bookmarkStart w:name="z3163" w:id="710"/>
    <w:p>
      <w:pPr>
        <w:spacing w:after="0"/>
        <w:ind w:left="0"/>
        <w:jc w:val="both"/>
      </w:pPr>
      <w:r>
        <w:rPr>
          <w:rFonts w:ascii="Times New Roman"/>
          <w:b w:val="false"/>
          <w:i w:val="false"/>
          <w:color w:val="000000"/>
          <w:sz w:val="28"/>
        </w:rPr>
        <w:t>
      УМ- уақ мал;</w:t>
      </w:r>
    </w:p>
    <w:bookmarkEnd w:id="710"/>
    <w:bookmarkStart w:name="z3164" w:id="711"/>
    <w:p>
      <w:pPr>
        <w:spacing w:after="0"/>
        <w:ind w:left="0"/>
        <w:jc w:val="both"/>
      </w:pPr>
      <w:r>
        <w:rPr>
          <w:rFonts w:ascii="Times New Roman"/>
          <w:b w:val="false"/>
          <w:i w:val="false"/>
          <w:color w:val="000000"/>
          <w:sz w:val="28"/>
        </w:rPr>
        <w:t>
      Га – гектар.</w:t>
      </w:r>
    </w:p>
    <w:bookmarkEnd w:id="711"/>
    <w:bookmarkStart w:name="z3165" w:id="712"/>
    <w:p>
      <w:pPr>
        <w:spacing w:after="0"/>
        <w:ind w:left="0"/>
        <w:jc w:val="both"/>
      </w:pPr>
      <w:r>
        <w:rPr>
          <w:rFonts w:ascii="Times New Roman"/>
          <w:b w:val="false"/>
          <w:i w:val="false"/>
          <w:color w:val="000000"/>
          <w:sz w:val="28"/>
        </w:rPr>
        <w:t xml:space="preserve">
      </w:t>
      </w:r>
      <w:r>
        <w:rPr>
          <w:rFonts w:ascii="Times New Roman"/>
          <w:b/>
          <w:i w:val="false"/>
          <w:color w:val="000000"/>
          <w:sz w:val="28"/>
        </w:rPr>
        <w:t>Көктөбеауылдық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713"/>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7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714"/>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71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715"/>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 (гектар)</w:t>
            </w:r>
          </w:p>
          <w:bookmarkEnd w:id="71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716"/>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 (гектар)</w:t>
            </w:r>
          </w:p>
          <w:bookmarkEnd w:id="71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717"/>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(гектар)</w:t>
            </w:r>
          </w:p>
          <w:bookmarkEnd w:id="71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718"/>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 пайыз</w:t>
            </w:r>
          </w:p>
          <w:bookmarkEnd w:id="71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719"/>
          <w:p>
            <w:pPr>
              <w:spacing w:after="20"/>
              <w:ind w:left="20"/>
              <w:jc w:val="both"/>
            </w:pPr>
            <w:r>
              <w:rPr>
                <w:rFonts w:ascii="Times New Roman"/>
                <w:b w:val="false"/>
                <w:i w:val="false"/>
                <w:color w:val="000000"/>
                <w:sz w:val="20"/>
              </w:rPr>
              <w:t>
Артық</w:t>
            </w:r>
            <w:r>
              <w:rPr>
                <w:rFonts w:ascii="Times New Roman"/>
                <w:b w:val="false"/>
                <w:i w:val="false"/>
                <w:color w:val="000000"/>
                <w:sz w:val="20"/>
              </w:rPr>
              <w:t>шылық,</w:t>
            </w:r>
          </w:p>
          <w:bookmarkEnd w:id="719"/>
          <w:p>
            <w:pPr>
              <w:spacing w:after="20"/>
              <w:ind w:left="20"/>
              <w:jc w:val="both"/>
            </w:pPr>
            <w:r>
              <w:rPr>
                <w:rFonts w:ascii="Times New Roman"/>
                <w:b w:val="false"/>
                <w:i w:val="false"/>
                <w:color w:val="000000"/>
                <w:sz w:val="20"/>
              </w:rPr>
              <w:t>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190" w:id="720"/>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2- 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1-ші он 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192" w:id="721"/>
    <w:p>
      <w:pPr>
        <w:spacing w:after="0"/>
        <w:ind w:left="0"/>
        <w:jc w:val="both"/>
      </w:pPr>
      <w:r>
        <w:rPr>
          <w:rFonts w:ascii="Times New Roman"/>
          <w:b w:val="false"/>
          <w:i w:val="false"/>
          <w:color w:val="000000"/>
          <w:sz w:val="28"/>
        </w:rPr>
        <w:t>
      Жаңақорған ауданы мәслихатының</w:t>
      </w:r>
    </w:p>
    <w:bookmarkEnd w:id="721"/>
    <w:bookmarkStart w:name="z3193" w:id="722"/>
    <w:p>
      <w:pPr>
        <w:spacing w:after="0"/>
        <w:ind w:left="0"/>
        <w:jc w:val="both"/>
      </w:pPr>
      <w:r>
        <w:rPr>
          <w:rFonts w:ascii="Times New Roman"/>
          <w:b w:val="false"/>
          <w:i w:val="false"/>
          <w:color w:val="000000"/>
          <w:sz w:val="28"/>
        </w:rPr>
        <w:t>
      2024 жылғы 19 ақпандағы</w:t>
      </w:r>
    </w:p>
    <w:bookmarkEnd w:id="722"/>
    <w:bookmarkStart w:name="z3194" w:id="723"/>
    <w:p>
      <w:pPr>
        <w:spacing w:after="0"/>
        <w:ind w:left="0"/>
        <w:jc w:val="both"/>
      </w:pPr>
      <w:r>
        <w:rPr>
          <w:rFonts w:ascii="Times New Roman"/>
          <w:b w:val="false"/>
          <w:i w:val="false"/>
          <w:color w:val="000000"/>
          <w:sz w:val="28"/>
        </w:rPr>
        <w:t>
      №174 қаулысына 15-қосымша</w:t>
      </w:r>
    </w:p>
    <w:bookmarkEnd w:id="723"/>
    <w:bookmarkStart w:name="z3195" w:id="724"/>
    <w:p>
      <w:pPr>
        <w:spacing w:after="0"/>
        <w:ind w:left="0"/>
        <w:jc w:val="both"/>
      </w:pPr>
      <w:r>
        <w:rPr>
          <w:rFonts w:ascii="Times New Roman"/>
          <w:b w:val="false"/>
          <w:i w:val="false"/>
          <w:color w:val="000000"/>
          <w:sz w:val="28"/>
        </w:rPr>
        <w:t xml:space="preserve">
      </w:t>
      </w:r>
      <w:r>
        <w:rPr>
          <w:rFonts w:ascii="Times New Roman"/>
          <w:b/>
          <w:i w:val="false"/>
          <w:color w:val="000000"/>
          <w:sz w:val="28"/>
        </w:rPr>
        <w:t>Қандөз ауылдық округінің 2024 - 2025 жылдарға арналған жайылымдарды басқару және оларды пайдалану жөніндегі жоспары</w:t>
      </w:r>
    </w:p>
    <w:bookmarkEnd w:id="724"/>
    <w:bookmarkStart w:name="z3196" w:id="725"/>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725"/>
    <w:bookmarkStart w:name="z3197" w:id="726"/>
    <w:p>
      <w:pPr>
        <w:spacing w:after="0"/>
        <w:ind w:left="0"/>
        <w:jc w:val="both"/>
      </w:pPr>
      <w:r>
        <w:rPr>
          <w:rFonts w:ascii="Times New Roman"/>
          <w:b w:val="false"/>
          <w:i w:val="false"/>
          <w:color w:val="000000"/>
          <w:sz w:val="28"/>
        </w:rPr>
        <w:t>
       2) жайылым айналымдарының қолайлы схемасы;</w:t>
      </w:r>
    </w:p>
    <w:bookmarkEnd w:id="726"/>
    <w:bookmarkStart w:name="z3198" w:id="727"/>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727"/>
    <w:bookmarkStart w:name="z3199" w:id="728"/>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728"/>
    <w:bookmarkStart w:name="z3200" w:id="729"/>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29"/>
    <w:bookmarkStart w:name="z3201" w:id="730"/>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30"/>
    <w:bookmarkStart w:name="z3202" w:id="731"/>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731"/>
    <w:bookmarkStart w:name="z3203" w:id="732"/>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732"/>
    <w:bookmarkStart w:name="z3204" w:id="733"/>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733"/>
    <w:bookmarkStart w:name="z3205" w:id="734"/>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734"/>
    <w:bookmarkStart w:name="z3206" w:id="735"/>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735"/>
    <w:bookmarkStart w:name="z3207" w:id="736"/>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736"/>
    <w:bookmarkStart w:name="z3208" w:id="737"/>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737"/>
    <w:bookmarkStart w:name="z3209" w:id="738"/>
    <w:p>
      <w:pPr>
        <w:spacing w:after="0"/>
        <w:ind w:left="0"/>
        <w:jc w:val="both"/>
      </w:pPr>
      <w:r>
        <w:rPr>
          <w:rFonts w:ascii="Times New Roman"/>
          <w:b w:val="false"/>
          <w:i w:val="false"/>
          <w:color w:val="000000"/>
          <w:sz w:val="28"/>
        </w:rPr>
        <w:t>
       Қандөз ауылдық округі, солтүстік жағынан Көктөбе ауылдық округімен, оңтүстік жағынан Қаратөбе ауылдық округімен шектеседі.</w:t>
      </w:r>
    </w:p>
    <w:bookmarkEnd w:id="738"/>
    <w:bookmarkStart w:name="z3210" w:id="739"/>
    <w:p>
      <w:pPr>
        <w:spacing w:after="0"/>
        <w:ind w:left="0"/>
        <w:jc w:val="both"/>
      </w:pPr>
      <w:r>
        <w:rPr>
          <w:rFonts w:ascii="Times New Roman"/>
          <w:b w:val="false"/>
          <w:i w:val="false"/>
          <w:color w:val="000000"/>
          <w:sz w:val="28"/>
        </w:rPr>
        <w:t>
       Әкімшілік-аумақтықбөлінісіҚандөзауылынантұрады.</w:t>
      </w:r>
    </w:p>
    <w:bookmarkEnd w:id="739"/>
    <w:bookmarkStart w:name="z3211" w:id="740"/>
    <w:p>
      <w:pPr>
        <w:spacing w:after="0"/>
        <w:ind w:left="0"/>
        <w:jc w:val="both"/>
      </w:pPr>
      <w:r>
        <w:rPr>
          <w:rFonts w:ascii="Times New Roman"/>
          <w:b w:val="false"/>
          <w:i w:val="false"/>
          <w:color w:val="000000"/>
          <w:sz w:val="28"/>
        </w:rPr>
        <w:t>
       Табиғиауа-райының жағдайлары бойынша Қандөз ауылдық округі күрт құбылмалы ауа-райы менқұрғақ далалық аймаққа жатады, олар үшін тән қасиет: көктем-жазғы мезгілінің құрғақшылығы, жазғы жоғары және қысқы төмен ауатемпературасы, жыл мезгілі бойынша жеткіліксіз және тұрақсыз атмосфералық жауын-шашын және бір жылішінде едәуір желдің жігерлігі.</w:t>
      </w:r>
    </w:p>
    <w:bookmarkEnd w:id="740"/>
    <w:bookmarkStart w:name="z3212" w:id="741"/>
    <w:p>
      <w:pPr>
        <w:spacing w:after="0"/>
        <w:ind w:left="0"/>
        <w:jc w:val="both"/>
      </w:pPr>
      <w:r>
        <w:rPr>
          <w:rFonts w:ascii="Times New Roman"/>
          <w:b w:val="false"/>
          <w:i w:val="false"/>
          <w:color w:val="000000"/>
          <w:sz w:val="28"/>
        </w:rPr>
        <w:t>
       Қандөз ауылдық округінің жалпы жер көлемі 6646 гектар (бұданәрі – га), оныңі шінде жайылымдар – 3832,0 га.</w:t>
      </w:r>
    </w:p>
    <w:bookmarkEnd w:id="741"/>
    <w:bookmarkStart w:name="z3213" w:id="742"/>
    <w:p>
      <w:pPr>
        <w:spacing w:after="0"/>
        <w:ind w:left="0"/>
        <w:jc w:val="both"/>
      </w:pPr>
      <w:r>
        <w:rPr>
          <w:rFonts w:ascii="Times New Roman"/>
          <w:b w:val="false"/>
          <w:i w:val="false"/>
          <w:color w:val="000000"/>
          <w:sz w:val="28"/>
        </w:rPr>
        <w:t>
       Санаттары бойынша жерлер келесідей бөлінеді:</w:t>
      </w:r>
    </w:p>
    <w:bookmarkEnd w:id="742"/>
    <w:bookmarkStart w:name="z3214" w:id="743"/>
    <w:p>
      <w:pPr>
        <w:spacing w:after="0"/>
        <w:ind w:left="0"/>
        <w:jc w:val="both"/>
      </w:pPr>
      <w:r>
        <w:rPr>
          <w:rFonts w:ascii="Times New Roman"/>
          <w:b w:val="false"/>
          <w:i w:val="false"/>
          <w:color w:val="000000"/>
          <w:sz w:val="28"/>
        </w:rPr>
        <w:t>
       Ауылшаруашылығы мақсатындағы жерлер – 3914 га;</w:t>
      </w:r>
    </w:p>
    <w:bookmarkEnd w:id="743"/>
    <w:bookmarkStart w:name="z3215" w:id="744"/>
    <w:p>
      <w:pPr>
        <w:spacing w:after="0"/>
        <w:ind w:left="0"/>
        <w:jc w:val="both"/>
      </w:pPr>
      <w:r>
        <w:rPr>
          <w:rFonts w:ascii="Times New Roman"/>
          <w:b w:val="false"/>
          <w:i w:val="false"/>
          <w:color w:val="000000"/>
          <w:sz w:val="28"/>
        </w:rPr>
        <w:t>
       Елдiмекендердiң жерлерi – 417 га.</w:t>
      </w:r>
    </w:p>
    <w:bookmarkEnd w:id="744"/>
    <w:bookmarkStart w:name="z3216" w:id="745"/>
    <w:p>
      <w:pPr>
        <w:spacing w:after="0"/>
        <w:ind w:left="0"/>
        <w:jc w:val="both"/>
      </w:pPr>
      <w:r>
        <w:rPr>
          <w:rFonts w:ascii="Times New Roman"/>
          <w:b w:val="false"/>
          <w:i w:val="false"/>
          <w:color w:val="000000"/>
          <w:sz w:val="28"/>
        </w:rPr>
        <w:t>
       Ауылдық округ аумағындағыауылшаруашылығыжануарлары мал басының саны: 2557 бас іріқара малы, 2331 бас уақ мал, 490 бас жылқы, 2 түйе малы бар.</w:t>
      </w:r>
    </w:p>
    <w:bookmarkEnd w:id="745"/>
    <w:bookmarkStart w:name="z3217" w:id="746"/>
    <w:p>
      <w:pPr>
        <w:spacing w:after="0"/>
        <w:ind w:left="0"/>
        <w:jc w:val="both"/>
      </w:pPr>
      <w:r>
        <w:rPr>
          <w:rFonts w:ascii="Times New Roman"/>
          <w:b w:val="false"/>
          <w:i w:val="false"/>
          <w:color w:val="000000"/>
          <w:sz w:val="28"/>
        </w:rPr>
        <w:t>
       Ауылшаруашылығыжануарларыныңтүрлерібойыншакелесідейбөлінген:</w:t>
      </w:r>
    </w:p>
    <w:bookmarkEnd w:id="746"/>
    <w:bookmarkStart w:name="z3218" w:id="747"/>
    <w:p>
      <w:pPr>
        <w:spacing w:after="0"/>
        <w:ind w:left="0"/>
        <w:jc w:val="both"/>
      </w:pPr>
      <w:r>
        <w:rPr>
          <w:rFonts w:ascii="Times New Roman"/>
          <w:b w:val="false"/>
          <w:i w:val="false"/>
          <w:color w:val="000000"/>
          <w:sz w:val="28"/>
        </w:rPr>
        <w:t>
       ңріқара мал - 10 табын;</w:t>
      </w:r>
    </w:p>
    <w:bookmarkEnd w:id="747"/>
    <w:bookmarkStart w:name="z3219" w:id="748"/>
    <w:p>
      <w:pPr>
        <w:spacing w:after="0"/>
        <w:ind w:left="0"/>
        <w:jc w:val="both"/>
      </w:pPr>
      <w:r>
        <w:rPr>
          <w:rFonts w:ascii="Times New Roman"/>
          <w:b w:val="false"/>
          <w:i w:val="false"/>
          <w:color w:val="000000"/>
          <w:sz w:val="28"/>
        </w:rPr>
        <w:t>
       уақмал - 2 отар;</w:t>
      </w:r>
    </w:p>
    <w:bookmarkEnd w:id="748"/>
    <w:bookmarkStart w:name="z3220" w:id="749"/>
    <w:p>
      <w:pPr>
        <w:spacing w:after="0"/>
        <w:ind w:left="0"/>
        <w:jc w:val="both"/>
      </w:pPr>
      <w:r>
        <w:rPr>
          <w:rFonts w:ascii="Times New Roman"/>
          <w:b w:val="false"/>
          <w:i w:val="false"/>
          <w:color w:val="000000"/>
          <w:sz w:val="28"/>
        </w:rPr>
        <w:t>
       жылқылар–9үйір;</w:t>
      </w:r>
    </w:p>
    <w:bookmarkEnd w:id="749"/>
    <w:bookmarkStart w:name="z3221" w:id="750"/>
    <w:p>
      <w:pPr>
        <w:spacing w:after="0"/>
        <w:ind w:left="0"/>
        <w:jc w:val="both"/>
      </w:pPr>
      <w:r>
        <w:rPr>
          <w:rFonts w:ascii="Times New Roman"/>
          <w:b w:val="false"/>
          <w:i w:val="false"/>
          <w:color w:val="000000"/>
          <w:sz w:val="28"/>
        </w:rPr>
        <w:t>
      түйе -1табын.</w:t>
      </w:r>
    </w:p>
    <w:bookmarkEnd w:id="750"/>
    <w:bookmarkStart w:name="z3222" w:id="751"/>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751"/>
    <w:bookmarkStart w:name="z3223" w:id="752"/>
    <w:p>
      <w:pPr>
        <w:spacing w:after="0"/>
        <w:ind w:left="0"/>
        <w:jc w:val="both"/>
      </w:pPr>
      <w:r>
        <w:rPr>
          <w:rFonts w:ascii="Times New Roman"/>
          <w:b w:val="false"/>
          <w:i w:val="false"/>
          <w:color w:val="000000"/>
          <w:sz w:val="28"/>
        </w:rPr>
        <w:t>
       Жайылымдарды негізгі пайдаланушылар Қандөз ауылдық округінің тұрғындары болып табылады.</w:t>
      </w:r>
    </w:p>
    <w:bookmarkEnd w:id="752"/>
    <w:bookmarkStart w:name="z3224" w:id="753"/>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53"/>
    <w:bookmarkStart w:name="z3225" w:id="754"/>
    <w:p>
      <w:pPr>
        <w:spacing w:after="0"/>
        <w:ind w:left="0"/>
        <w:jc w:val="both"/>
      </w:pPr>
      <w:r>
        <w:rPr>
          <w:rFonts w:ascii="Times New Roman"/>
          <w:b w:val="false"/>
          <w:i w:val="false"/>
          <w:color w:val="000000"/>
          <w:sz w:val="28"/>
        </w:rPr>
        <w:t>
       Қандөз ауылдық округінің аумағында 1 ветеринарлық пункт қызмет істейді.</w:t>
      </w:r>
    </w:p>
    <w:bookmarkEnd w:id="754"/>
    <w:bookmarkStart w:name="z3226" w:id="755"/>
    <w:p>
      <w:pPr>
        <w:spacing w:after="0"/>
        <w:ind w:left="0"/>
        <w:jc w:val="both"/>
      </w:pPr>
      <w:r>
        <w:rPr>
          <w:rFonts w:ascii="Times New Roman"/>
          <w:b w:val="false"/>
          <w:i w:val="false"/>
          <w:color w:val="000000"/>
          <w:sz w:val="28"/>
        </w:rPr>
        <w:t>
       Қандөз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755"/>
    <w:bookmarkStart w:name="z3228" w:id="756"/>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756"/>
    <w:bookmarkStart w:name="z3338" w:id="757"/>
    <w:p>
      <w:pPr>
        <w:spacing w:after="0"/>
        <w:ind w:left="0"/>
        <w:jc w:val="both"/>
      </w:pPr>
      <w:r>
        <w:rPr>
          <w:rFonts w:ascii="Times New Roman"/>
          <w:b w:val="false"/>
          <w:i w:val="false"/>
          <w:color w:val="000000"/>
          <w:sz w:val="28"/>
        </w:rPr>
        <w:t>
      Аббревиатуралардың таратылып жазылуы:</w:t>
      </w:r>
    </w:p>
    <w:bookmarkEnd w:id="757"/>
    <w:bookmarkStart w:name="z3339" w:id="758"/>
    <w:p>
      <w:pPr>
        <w:spacing w:after="0"/>
        <w:ind w:left="0"/>
        <w:jc w:val="both"/>
      </w:pPr>
      <w:r>
        <w:rPr>
          <w:rFonts w:ascii="Times New Roman"/>
          <w:b w:val="false"/>
          <w:i w:val="false"/>
          <w:color w:val="000000"/>
          <w:sz w:val="28"/>
        </w:rPr>
        <w:t>
      МІҚ-мүйізді ірі қара мал;</w:t>
      </w:r>
    </w:p>
    <w:bookmarkEnd w:id="758"/>
    <w:bookmarkStart w:name="z3340" w:id="759"/>
    <w:p>
      <w:pPr>
        <w:spacing w:after="0"/>
        <w:ind w:left="0"/>
        <w:jc w:val="both"/>
      </w:pPr>
      <w:r>
        <w:rPr>
          <w:rFonts w:ascii="Times New Roman"/>
          <w:b w:val="false"/>
          <w:i w:val="false"/>
          <w:color w:val="000000"/>
          <w:sz w:val="28"/>
        </w:rPr>
        <w:t>
      УА – Уақ мал;</w:t>
      </w:r>
    </w:p>
    <w:bookmarkEnd w:id="759"/>
    <w:bookmarkStart w:name="z3341" w:id="760"/>
    <w:p>
      <w:pPr>
        <w:spacing w:after="0"/>
        <w:ind w:left="0"/>
        <w:jc w:val="both"/>
      </w:pPr>
      <w:r>
        <w:rPr>
          <w:rFonts w:ascii="Times New Roman"/>
          <w:b w:val="false"/>
          <w:i w:val="false"/>
          <w:color w:val="000000"/>
          <w:sz w:val="28"/>
        </w:rPr>
        <w:t>
      ш/қ- шаруа қожалық;</w:t>
      </w:r>
    </w:p>
    <w:bookmarkEnd w:id="760"/>
    <w:bookmarkStart w:name="z3342" w:id="761"/>
    <w:p>
      <w:pPr>
        <w:spacing w:after="0"/>
        <w:ind w:left="0"/>
        <w:jc w:val="both"/>
      </w:pPr>
      <w:r>
        <w:rPr>
          <w:rFonts w:ascii="Times New Roman"/>
          <w:b w:val="false"/>
          <w:i w:val="false"/>
          <w:color w:val="000000"/>
          <w:sz w:val="28"/>
        </w:rPr>
        <w:t>
      га-гектар.</w:t>
      </w:r>
    </w:p>
    <w:bookmarkEnd w:id="761"/>
    <w:bookmarkStart w:name="z3343" w:id="762"/>
    <w:p>
      <w:pPr>
        <w:spacing w:after="0"/>
        <w:ind w:left="0"/>
        <w:jc w:val="both"/>
      </w:pPr>
      <w:r>
        <w:rPr>
          <w:rFonts w:ascii="Times New Roman"/>
          <w:b w:val="false"/>
          <w:i w:val="false"/>
          <w:color w:val="000000"/>
          <w:sz w:val="28"/>
        </w:rPr>
        <w:t xml:space="preserve">
      </w:t>
      </w:r>
      <w:r>
        <w:rPr>
          <w:rFonts w:ascii="Times New Roman"/>
          <w:b/>
          <w:i w:val="false"/>
          <w:color w:val="000000"/>
          <w:sz w:val="28"/>
        </w:rPr>
        <w:t>Қандөз ауылдық округі бойынша елді мекендер бөлінісінде мүйізді ірі қара аналық (сауын) мал басын орналастыру үшін жайылымдарды бөлу жөніндегі мәліметтер</w:t>
      </w:r>
      <w:r>
        <w:rPr>
          <w:rFonts w:ascii="Times New Roman"/>
          <w:b w:val="false"/>
          <w:i w:val="false"/>
          <w:color w:val="000000"/>
          <w:sz w:val="28"/>
          <w:u w:val="single"/>
        </w:rPr>
        <w:t>Қосымшаны қараңыз</w:t>
      </w:r>
    </w:p>
    <w:bookmarkEnd w:id="76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367" w:id="763"/>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369" w:id="764"/>
    <w:p>
      <w:pPr>
        <w:spacing w:after="0"/>
        <w:ind w:left="0"/>
        <w:jc w:val="both"/>
      </w:pPr>
      <w:r>
        <w:rPr>
          <w:rFonts w:ascii="Times New Roman"/>
          <w:b w:val="false"/>
          <w:i w:val="false"/>
          <w:color w:val="000000"/>
          <w:sz w:val="28"/>
        </w:rPr>
        <w:t>
      Жаңақорған ауданы мәслихатының</w:t>
      </w:r>
    </w:p>
    <w:bookmarkEnd w:id="764"/>
    <w:bookmarkStart w:name="z3370" w:id="765"/>
    <w:p>
      <w:pPr>
        <w:spacing w:after="0"/>
        <w:ind w:left="0"/>
        <w:jc w:val="both"/>
      </w:pPr>
      <w:r>
        <w:rPr>
          <w:rFonts w:ascii="Times New Roman"/>
          <w:b w:val="false"/>
          <w:i w:val="false"/>
          <w:color w:val="000000"/>
          <w:sz w:val="28"/>
        </w:rPr>
        <w:t>
      2024 жылғы 19 ақпандағы</w:t>
      </w:r>
    </w:p>
    <w:bookmarkEnd w:id="765"/>
    <w:bookmarkStart w:name="z3371" w:id="766"/>
    <w:p>
      <w:pPr>
        <w:spacing w:after="0"/>
        <w:ind w:left="0"/>
        <w:jc w:val="both"/>
      </w:pPr>
      <w:r>
        <w:rPr>
          <w:rFonts w:ascii="Times New Roman"/>
          <w:b w:val="false"/>
          <w:i w:val="false"/>
          <w:color w:val="000000"/>
          <w:sz w:val="28"/>
        </w:rPr>
        <w:t>
      №174 шешіміне 16-қосымша</w:t>
      </w:r>
    </w:p>
    <w:bookmarkEnd w:id="766"/>
    <w:bookmarkStart w:name="z3372" w:id="767"/>
    <w:p>
      <w:pPr>
        <w:spacing w:after="0"/>
        <w:ind w:left="0"/>
        <w:jc w:val="both"/>
      </w:pPr>
      <w:r>
        <w:rPr>
          <w:rFonts w:ascii="Times New Roman"/>
          <w:b w:val="false"/>
          <w:i w:val="false"/>
          <w:color w:val="000000"/>
          <w:sz w:val="28"/>
        </w:rPr>
        <w:t xml:space="preserve">
      </w:t>
      </w:r>
      <w:r>
        <w:rPr>
          <w:rFonts w:ascii="Times New Roman"/>
          <w:b/>
          <w:i w:val="false"/>
          <w:color w:val="000000"/>
          <w:sz w:val="28"/>
        </w:rPr>
        <w:t>Қожакент ауылдық округінің 2024-2025 жылдарға арналған жайылымдарды басқару және оларды пайдалану жөніндегі жоспары</w:t>
      </w:r>
    </w:p>
    <w:bookmarkEnd w:id="767"/>
    <w:bookmarkStart w:name="z3373" w:id="76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768"/>
    <w:bookmarkStart w:name="z3374" w:id="769"/>
    <w:p>
      <w:pPr>
        <w:spacing w:after="0"/>
        <w:ind w:left="0"/>
        <w:jc w:val="both"/>
      </w:pPr>
      <w:r>
        <w:rPr>
          <w:rFonts w:ascii="Times New Roman"/>
          <w:b w:val="false"/>
          <w:i w:val="false"/>
          <w:color w:val="000000"/>
          <w:sz w:val="28"/>
        </w:rPr>
        <w:t>
      2) жайылым айналымдарының қолайлы схемасы;</w:t>
      </w:r>
    </w:p>
    <w:bookmarkEnd w:id="769"/>
    <w:bookmarkStart w:name="z3375" w:id="77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инфрақұрылым объектілері белгіленген картасы;</w:t>
      </w:r>
    </w:p>
    <w:bookmarkEnd w:id="770"/>
    <w:bookmarkStart w:name="z3376" w:id="77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 құдықтарға) қол жеткізу схемасы;</w:t>
      </w:r>
    </w:p>
    <w:bookmarkEnd w:id="771"/>
    <w:bookmarkStart w:name="z3377" w:id="772"/>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72"/>
    <w:bookmarkStart w:name="z3378" w:id="773"/>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73"/>
    <w:bookmarkStart w:name="z3379" w:id="774"/>
    <w:p>
      <w:pPr>
        <w:spacing w:after="0"/>
        <w:ind w:left="0"/>
        <w:jc w:val="both"/>
      </w:pPr>
      <w:r>
        <w:rPr>
          <w:rFonts w:ascii="Times New Roman"/>
          <w:b w:val="false"/>
          <w:i w:val="false"/>
          <w:color w:val="000000"/>
          <w:sz w:val="28"/>
        </w:rPr>
        <w:t>
      7) ауыл шаруашылығы жануарларын жаюдың жәнеайдаудың маусымдық маршруттарын белгілейтін жайылымдарды пайдалану жөніндегі күнтізбелік графигі;</w:t>
      </w:r>
    </w:p>
    <w:bookmarkEnd w:id="774"/>
    <w:bookmarkStart w:name="z3380" w:id="775"/>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775"/>
    <w:bookmarkStart w:name="z3381" w:id="776"/>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776"/>
    <w:bookmarkStart w:name="z3382" w:id="777"/>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777"/>
    <w:bookmarkStart w:name="z3383" w:id="778"/>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778"/>
    <w:bookmarkStart w:name="z3384" w:id="779"/>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779"/>
    <w:bookmarkStart w:name="z3385" w:id="780"/>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780"/>
    <w:bookmarkStart w:name="z3386" w:id="781"/>
    <w:p>
      <w:pPr>
        <w:spacing w:after="0"/>
        <w:ind w:left="0"/>
        <w:jc w:val="both"/>
      </w:pPr>
      <w:r>
        <w:rPr>
          <w:rFonts w:ascii="Times New Roman"/>
          <w:b w:val="false"/>
          <w:i w:val="false"/>
          <w:color w:val="000000"/>
          <w:sz w:val="28"/>
        </w:rPr>
        <w:t>
      Қожакент ауылдық округі, солтүстік жағынан Аққорған ауылдық округімен, оңтүстік жағынан Өзгент ауылдық округімен шектеседі.</w:t>
      </w:r>
    </w:p>
    <w:bookmarkEnd w:id="781"/>
    <w:bookmarkStart w:name="z3387" w:id="782"/>
    <w:p>
      <w:pPr>
        <w:spacing w:after="0"/>
        <w:ind w:left="0"/>
        <w:jc w:val="both"/>
      </w:pPr>
      <w:r>
        <w:rPr>
          <w:rFonts w:ascii="Times New Roman"/>
          <w:b w:val="false"/>
          <w:i w:val="false"/>
          <w:color w:val="000000"/>
          <w:sz w:val="28"/>
        </w:rPr>
        <w:t>
       Әкімшілік-аумақтық бөлінісі Қожакент ауылынан тұрады.</w:t>
      </w:r>
    </w:p>
    <w:bookmarkEnd w:id="782"/>
    <w:bookmarkStart w:name="z3388" w:id="783"/>
    <w:p>
      <w:pPr>
        <w:spacing w:after="0"/>
        <w:ind w:left="0"/>
        <w:jc w:val="both"/>
      </w:pPr>
      <w:r>
        <w:rPr>
          <w:rFonts w:ascii="Times New Roman"/>
          <w:b w:val="false"/>
          <w:i w:val="false"/>
          <w:color w:val="000000"/>
          <w:sz w:val="28"/>
        </w:rPr>
        <w:t>
       Табиғи ауа-райының жағдайлары бойынша Қожакент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783"/>
    <w:bookmarkStart w:name="z3389" w:id="784"/>
    <w:p>
      <w:pPr>
        <w:spacing w:after="0"/>
        <w:ind w:left="0"/>
        <w:jc w:val="both"/>
      </w:pPr>
      <w:r>
        <w:rPr>
          <w:rFonts w:ascii="Times New Roman"/>
          <w:b w:val="false"/>
          <w:i w:val="false"/>
          <w:color w:val="000000"/>
          <w:sz w:val="28"/>
        </w:rPr>
        <w:t>
      Қожакент ауылдық округі аумағының жалпы көлемі -3940,0 гектар(бұдан әрі- га), оның ішінде Жайылымдар – 2009,0 га.</w:t>
      </w:r>
    </w:p>
    <w:bookmarkEnd w:id="784"/>
    <w:bookmarkStart w:name="z3390" w:id="785"/>
    <w:p>
      <w:pPr>
        <w:spacing w:after="0"/>
        <w:ind w:left="0"/>
        <w:jc w:val="both"/>
      </w:pPr>
      <w:r>
        <w:rPr>
          <w:rFonts w:ascii="Times New Roman"/>
          <w:b w:val="false"/>
          <w:i w:val="false"/>
          <w:color w:val="000000"/>
          <w:sz w:val="28"/>
        </w:rPr>
        <w:t>
      Санаттары бойынша жерлер келесідей бөлінеді:</w:t>
      </w:r>
    </w:p>
    <w:bookmarkEnd w:id="785"/>
    <w:bookmarkStart w:name="z3391" w:id="786"/>
    <w:p>
      <w:pPr>
        <w:spacing w:after="0"/>
        <w:ind w:left="0"/>
        <w:jc w:val="both"/>
      </w:pPr>
      <w:r>
        <w:rPr>
          <w:rFonts w:ascii="Times New Roman"/>
          <w:b w:val="false"/>
          <w:i w:val="false"/>
          <w:color w:val="000000"/>
          <w:sz w:val="28"/>
        </w:rPr>
        <w:t>
      ауыл шаруашылығы мақсатындағы жерлер – 2075,0 га;</w:t>
      </w:r>
    </w:p>
    <w:bookmarkEnd w:id="786"/>
    <w:bookmarkStart w:name="z3392" w:id="787"/>
    <w:p>
      <w:pPr>
        <w:spacing w:after="0"/>
        <w:ind w:left="0"/>
        <w:jc w:val="both"/>
      </w:pPr>
      <w:r>
        <w:rPr>
          <w:rFonts w:ascii="Times New Roman"/>
          <w:b w:val="false"/>
          <w:i w:val="false"/>
          <w:color w:val="000000"/>
          <w:sz w:val="28"/>
        </w:rPr>
        <w:t>
      елді мекендердің жерлері-660,3 га;</w:t>
      </w:r>
    </w:p>
    <w:bookmarkEnd w:id="787"/>
    <w:bookmarkStart w:name="z3393" w:id="788"/>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5048 бас ірі қара малы, 1208 бас уақ мал, 1765 бас жылқы,12 бас түйе малы бар.</w:t>
      </w:r>
    </w:p>
    <w:bookmarkEnd w:id="788"/>
    <w:bookmarkStart w:name="z3394" w:id="789"/>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789"/>
    <w:bookmarkStart w:name="z3395" w:id="790"/>
    <w:p>
      <w:pPr>
        <w:spacing w:after="0"/>
        <w:ind w:left="0"/>
        <w:jc w:val="both"/>
      </w:pPr>
      <w:r>
        <w:rPr>
          <w:rFonts w:ascii="Times New Roman"/>
          <w:b w:val="false"/>
          <w:i w:val="false"/>
          <w:color w:val="000000"/>
          <w:sz w:val="28"/>
        </w:rPr>
        <w:t>
      ірі қара мал-25 табын;</w:t>
      </w:r>
    </w:p>
    <w:bookmarkEnd w:id="790"/>
    <w:bookmarkStart w:name="z3396" w:id="791"/>
    <w:p>
      <w:pPr>
        <w:spacing w:after="0"/>
        <w:ind w:left="0"/>
        <w:jc w:val="both"/>
      </w:pPr>
      <w:r>
        <w:rPr>
          <w:rFonts w:ascii="Times New Roman"/>
          <w:b w:val="false"/>
          <w:i w:val="false"/>
          <w:color w:val="000000"/>
          <w:sz w:val="28"/>
        </w:rPr>
        <w:t>
      уақ мал-8 отар;</w:t>
      </w:r>
    </w:p>
    <w:bookmarkEnd w:id="791"/>
    <w:bookmarkStart w:name="z3397" w:id="792"/>
    <w:p>
      <w:pPr>
        <w:spacing w:after="0"/>
        <w:ind w:left="0"/>
        <w:jc w:val="both"/>
      </w:pPr>
      <w:r>
        <w:rPr>
          <w:rFonts w:ascii="Times New Roman"/>
          <w:b w:val="false"/>
          <w:i w:val="false"/>
          <w:color w:val="000000"/>
          <w:sz w:val="28"/>
        </w:rPr>
        <w:t>
      жылқылар-55 үйір;</w:t>
      </w:r>
    </w:p>
    <w:bookmarkEnd w:id="792"/>
    <w:bookmarkStart w:name="z3398" w:id="793"/>
    <w:p>
      <w:pPr>
        <w:spacing w:after="0"/>
        <w:ind w:left="0"/>
        <w:jc w:val="both"/>
      </w:pPr>
      <w:r>
        <w:rPr>
          <w:rFonts w:ascii="Times New Roman"/>
          <w:b w:val="false"/>
          <w:i w:val="false"/>
          <w:color w:val="000000"/>
          <w:sz w:val="28"/>
        </w:rPr>
        <w:t>
      түйе-1 табын.</w:t>
      </w:r>
    </w:p>
    <w:bookmarkEnd w:id="793"/>
    <w:bookmarkStart w:name="z3399" w:id="794"/>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794"/>
    <w:bookmarkStart w:name="z3400" w:id="795"/>
    <w:p>
      <w:pPr>
        <w:spacing w:after="0"/>
        <w:ind w:left="0"/>
        <w:jc w:val="both"/>
      </w:pPr>
      <w:r>
        <w:rPr>
          <w:rFonts w:ascii="Times New Roman"/>
          <w:b w:val="false"/>
          <w:i w:val="false"/>
          <w:color w:val="000000"/>
          <w:sz w:val="28"/>
        </w:rPr>
        <w:t>
       Жайылымдарды негізгі пайдаланушылар Қожакент ауылдық округінің тұрғындары болып табылады.</w:t>
      </w:r>
    </w:p>
    <w:bookmarkEnd w:id="795"/>
    <w:bookmarkStart w:name="z3401" w:id="79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96"/>
    <w:bookmarkStart w:name="z3402" w:id="797"/>
    <w:p>
      <w:pPr>
        <w:spacing w:after="0"/>
        <w:ind w:left="0"/>
        <w:jc w:val="both"/>
      </w:pPr>
      <w:r>
        <w:rPr>
          <w:rFonts w:ascii="Times New Roman"/>
          <w:b w:val="false"/>
          <w:i w:val="false"/>
          <w:color w:val="000000"/>
          <w:sz w:val="28"/>
        </w:rPr>
        <w:t>
       Қожакент ауылдық округінің аумағында 1 ветеринарлық пункт, 1 мал қорымы қызмет істейді.</w:t>
      </w:r>
    </w:p>
    <w:bookmarkEnd w:id="797"/>
    <w:bookmarkStart w:name="z3403" w:id="798"/>
    <w:p>
      <w:pPr>
        <w:spacing w:after="0"/>
        <w:ind w:left="0"/>
        <w:jc w:val="both"/>
      </w:pPr>
      <w:r>
        <w:rPr>
          <w:rFonts w:ascii="Times New Roman"/>
          <w:b w:val="false"/>
          <w:i w:val="false"/>
          <w:color w:val="000000"/>
          <w:sz w:val="28"/>
        </w:rPr>
        <w:t>
       Қожакент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798"/>
    <w:bookmarkStart w:name="z3405" w:id="799"/>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799"/>
    <w:bookmarkStart w:name="z3507" w:id="800"/>
    <w:p>
      <w:pPr>
        <w:spacing w:after="0"/>
        <w:ind w:left="0"/>
        <w:jc w:val="both"/>
      </w:pPr>
      <w:r>
        <w:rPr>
          <w:rFonts w:ascii="Times New Roman"/>
          <w:b w:val="false"/>
          <w:i w:val="false"/>
          <w:color w:val="000000"/>
          <w:sz w:val="28"/>
        </w:rPr>
        <w:t>
      Аббревиатуралардың таратылып жазылуы:</w:t>
      </w:r>
    </w:p>
    <w:bookmarkEnd w:id="800"/>
    <w:bookmarkStart w:name="z3508" w:id="801"/>
    <w:p>
      <w:pPr>
        <w:spacing w:after="0"/>
        <w:ind w:left="0"/>
        <w:jc w:val="both"/>
      </w:pPr>
      <w:r>
        <w:rPr>
          <w:rFonts w:ascii="Times New Roman"/>
          <w:b w:val="false"/>
          <w:i w:val="false"/>
          <w:color w:val="000000"/>
          <w:sz w:val="28"/>
        </w:rPr>
        <w:t>
      МІҚ-мүйізді ірі қара мал;</w:t>
      </w:r>
    </w:p>
    <w:bookmarkEnd w:id="801"/>
    <w:bookmarkStart w:name="z3509" w:id="802"/>
    <w:p>
      <w:pPr>
        <w:spacing w:after="0"/>
        <w:ind w:left="0"/>
        <w:jc w:val="both"/>
      </w:pPr>
      <w:r>
        <w:rPr>
          <w:rFonts w:ascii="Times New Roman"/>
          <w:b w:val="false"/>
          <w:i w:val="false"/>
          <w:color w:val="000000"/>
          <w:sz w:val="28"/>
        </w:rPr>
        <w:t>
      УА – Уақ мал;</w:t>
      </w:r>
    </w:p>
    <w:bookmarkEnd w:id="802"/>
    <w:bookmarkStart w:name="z3510" w:id="803"/>
    <w:p>
      <w:pPr>
        <w:spacing w:after="0"/>
        <w:ind w:left="0"/>
        <w:jc w:val="both"/>
      </w:pPr>
      <w:r>
        <w:rPr>
          <w:rFonts w:ascii="Times New Roman"/>
          <w:b w:val="false"/>
          <w:i w:val="false"/>
          <w:color w:val="000000"/>
          <w:sz w:val="28"/>
        </w:rPr>
        <w:t>
      Га-гектар</w:t>
      </w:r>
    </w:p>
    <w:bookmarkEnd w:id="803"/>
    <w:bookmarkStart w:name="z3511" w:id="8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Қожакент ауылдық округі бойынша елді мекендер бөлінісінде мүйізді ірі </w:t>
      </w:r>
      <w:r>
        <w:rPr>
          <w:rFonts w:ascii="Times New Roman"/>
          <w:b/>
          <w:i w:val="false"/>
          <w:color w:val="000000"/>
          <w:sz w:val="28"/>
        </w:rPr>
        <w:t>қара аналық (сауын) мал басын орналастыру үшін жайылымдарды бөлу жөніндегі мәліметтер</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805"/>
          <w:p>
            <w:pPr>
              <w:spacing w:after="20"/>
              <w:ind w:left="20"/>
              <w:jc w:val="both"/>
            </w:pPr>
            <w:r>
              <w:rPr>
                <w:rFonts w:ascii="Times New Roman"/>
                <w:b w:val="false"/>
                <w:i w:val="false"/>
                <w:color w:val="000000"/>
                <w:sz w:val="20"/>
              </w:rPr>
              <w:t>
Елді мекені</w:t>
            </w:r>
          </w:p>
          <w:bookmarkEnd w:id="8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806"/>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w:t>
            </w:r>
          </w:p>
          <w:bookmarkEnd w:id="806"/>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807"/>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80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808"/>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w:t>
            </w:r>
          </w:p>
          <w:bookmarkEnd w:id="808"/>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809"/>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w:t>
            </w:r>
          </w:p>
          <w:bookmarkEnd w:id="809"/>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810"/>
          <w:p>
            <w:pPr>
              <w:spacing w:after="20"/>
              <w:ind w:left="20"/>
              <w:jc w:val="both"/>
            </w:pPr>
            <w:r>
              <w:rPr>
                <w:rFonts w:ascii="Times New Roman"/>
                <w:b w:val="false"/>
                <w:i w:val="false"/>
                <w:color w:val="000000"/>
                <w:sz w:val="20"/>
              </w:rPr>
              <w:t>
Жайы</w:t>
            </w:r>
            <w:r>
              <w:rPr>
                <w:rFonts w:ascii="Times New Roman"/>
                <w:b w:val="false"/>
                <w:i w:val="false"/>
                <w:color w:val="000000"/>
                <w:sz w:val="20"/>
              </w:rPr>
              <w:t xml:space="preserve">лымдармен </w:t>
            </w:r>
            <w:r>
              <w:rPr>
                <w:rFonts w:ascii="Times New Roman"/>
                <w:b w:val="false"/>
                <w:i w:val="false"/>
                <w:color w:val="000000"/>
                <w:sz w:val="20"/>
              </w:rPr>
              <w:t>қамтамасыз етілмеген (га)</w:t>
            </w:r>
          </w:p>
          <w:bookmarkEnd w:id="8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811"/>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қамтамасыз</w:t>
            </w:r>
          </w:p>
          <w:bookmarkEnd w:id="811"/>
          <w:p>
            <w:pPr>
              <w:spacing w:after="20"/>
              <w:ind w:left="20"/>
              <w:jc w:val="both"/>
            </w:pPr>
            <w:r>
              <w:rPr>
                <w:rFonts w:ascii="Times New Roman"/>
                <w:b w:val="false"/>
                <w:i w:val="false"/>
                <w:color w:val="000000"/>
                <w:sz w:val="20"/>
              </w:rPr>
              <w:t>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812"/>
          <w:p>
            <w:pPr>
              <w:spacing w:after="20"/>
              <w:ind w:left="20"/>
              <w:jc w:val="both"/>
            </w:pPr>
            <w:r>
              <w:rPr>
                <w:rFonts w:ascii="Times New Roman"/>
                <w:b w:val="false"/>
                <w:i w:val="false"/>
                <w:color w:val="000000"/>
                <w:sz w:val="20"/>
              </w:rPr>
              <w:t>
Артықшылық, (га)</w:t>
            </w:r>
          </w:p>
          <w:bookmarkEnd w:id="81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535" w:id="813"/>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537" w:id="814"/>
    <w:p>
      <w:pPr>
        <w:spacing w:after="0"/>
        <w:ind w:left="0"/>
        <w:jc w:val="both"/>
      </w:pPr>
      <w:r>
        <w:rPr>
          <w:rFonts w:ascii="Times New Roman"/>
          <w:b w:val="false"/>
          <w:i w:val="false"/>
          <w:color w:val="000000"/>
          <w:sz w:val="28"/>
        </w:rPr>
        <w:t>
      Жаңақорған ауданы мәслихатының</w:t>
      </w:r>
    </w:p>
    <w:bookmarkEnd w:id="814"/>
    <w:bookmarkStart w:name="z3538" w:id="815"/>
    <w:p>
      <w:pPr>
        <w:spacing w:after="0"/>
        <w:ind w:left="0"/>
        <w:jc w:val="both"/>
      </w:pPr>
      <w:r>
        <w:rPr>
          <w:rFonts w:ascii="Times New Roman"/>
          <w:b w:val="false"/>
          <w:i w:val="false"/>
          <w:color w:val="000000"/>
          <w:sz w:val="28"/>
        </w:rPr>
        <w:t>
      2024 жылғы 19 ақпандағы</w:t>
      </w:r>
    </w:p>
    <w:bookmarkEnd w:id="815"/>
    <w:bookmarkStart w:name="z3539" w:id="816"/>
    <w:p>
      <w:pPr>
        <w:spacing w:after="0"/>
        <w:ind w:left="0"/>
        <w:jc w:val="both"/>
      </w:pPr>
      <w:r>
        <w:rPr>
          <w:rFonts w:ascii="Times New Roman"/>
          <w:b w:val="false"/>
          <w:i w:val="false"/>
          <w:color w:val="000000"/>
          <w:sz w:val="28"/>
        </w:rPr>
        <w:t>
      №174 шешіміне 17-қосымша</w:t>
      </w:r>
    </w:p>
    <w:bookmarkEnd w:id="816"/>
    <w:bookmarkStart w:name="z3540" w:id="817"/>
    <w:p>
      <w:pPr>
        <w:spacing w:after="0"/>
        <w:ind w:left="0"/>
        <w:jc w:val="both"/>
      </w:pPr>
      <w:r>
        <w:rPr>
          <w:rFonts w:ascii="Times New Roman"/>
          <w:b w:val="false"/>
          <w:i w:val="false"/>
          <w:color w:val="000000"/>
          <w:sz w:val="28"/>
        </w:rPr>
        <w:t xml:space="preserve">
      </w:t>
      </w:r>
      <w:r>
        <w:rPr>
          <w:rFonts w:ascii="Times New Roman"/>
          <w:b/>
          <w:i w:val="false"/>
          <w:color w:val="000000"/>
          <w:sz w:val="28"/>
        </w:rPr>
        <w:t>Қожамберді ауылдық округінің 2024 - 2025 жылдарға арналған жайылымдарды басқару және оларды пайдалану жөніндегі жоспары</w:t>
      </w:r>
    </w:p>
    <w:bookmarkEnd w:id="817"/>
    <w:bookmarkStart w:name="z3541" w:id="81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818"/>
    <w:bookmarkStart w:name="z3542" w:id="819"/>
    <w:p>
      <w:pPr>
        <w:spacing w:after="0"/>
        <w:ind w:left="0"/>
        <w:jc w:val="both"/>
      </w:pPr>
      <w:r>
        <w:rPr>
          <w:rFonts w:ascii="Times New Roman"/>
          <w:b w:val="false"/>
          <w:i w:val="false"/>
          <w:color w:val="000000"/>
          <w:sz w:val="28"/>
        </w:rPr>
        <w:t>
       2) жайылым айналымдарының қолайлы схемасы;</w:t>
      </w:r>
    </w:p>
    <w:bookmarkEnd w:id="819"/>
    <w:bookmarkStart w:name="z3543" w:id="82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820"/>
    <w:bookmarkStart w:name="z3544" w:id="82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821"/>
    <w:bookmarkStart w:name="z3545" w:id="82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22"/>
    <w:bookmarkStart w:name="z3546" w:id="823"/>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23"/>
    <w:bookmarkStart w:name="z3547" w:id="824"/>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24"/>
    <w:bookmarkStart w:name="z3548" w:id="825"/>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825"/>
    <w:bookmarkStart w:name="z3549" w:id="826"/>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826"/>
    <w:bookmarkStart w:name="z3550" w:id="827"/>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827"/>
    <w:bookmarkStart w:name="z3551" w:id="828"/>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828"/>
    <w:bookmarkStart w:name="z3552" w:id="829"/>
    <w:p>
      <w:pPr>
        <w:spacing w:after="0"/>
        <w:ind w:left="0"/>
        <w:jc w:val="both"/>
      </w:pPr>
      <w:r>
        <w:rPr>
          <w:rFonts w:ascii="Times New Roman"/>
          <w:b w:val="false"/>
          <w:i w:val="false"/>
          <w:color w:val="000000"/>
          <w:sz w:val="28"/>
        </w:rPr>
        <w:t>
       Жайылымдық алқаптардың орташа өнімділігі 3,5 центер/гектарды құрайды.</w:t>
      </w:r>
    </w:p>
    <w:bookmarkEnd w:id="829"/>
    <w:bookmarkStart w:name="z3553" w:id="830"/>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830"/>
    <w:bookmarkStart w:name="z3554" w:id="831"/>
    <w:p>
      <w:pPr>
        <w:spacing w:after="0"/>
        <w:ind w:left="0"/>
        <w:jc w:val="both"/>
      </w:pPr>
      <w:r>
        <w:rPr>
          <w:rFonts w:ascii="Times New Roman"/>
          <w:b w:val="false"/>
          <w:i w:val="false"/>
          <w:color w:val="000000"/>
          <w:sz w:val="28"/>
        </w:rPr>
        <w:t>
       Қожамберді ауылдық округі, солтүстік жағынан Сүттіқұдық ауылдық округімен, оңтүстік жағынан Сунақата ауылдық округімен шектеседі.</w:t>
      </w:r>
    </w:p>
    <w:bookmarkEnd w:id="831"/>
    <w:bookmarkStart w:name="z3555" w:id="832"/>
    <w:p>
      <w:pPr>
        <w:spacing w:after="0"/>
        <w:ind w:left="0"/>
        <w:jc w:val="both"/>
      </w:pPr>
      <w:r>
        <w:rPr>
          <w:rFonts w:ascii="Times New Roman"/>
          <w:b w:val="false"/>
          <w:i w:val="false"/>
          <w:color w:val="000000"/>
          <w:sz w:val="28"/>
        </w:rPr>
        <w:t>
       Әкімшілік-аумақтық бөлінісі Қожамберді ауылынан тұрады.</w:t>
      </w:r>
    </w:p>
    <w:bookmarkEnd w:id="832"/>
    <w:bookmarkStart w:name="z3556" w:id="833"/>
    <w:p>
      <w:pPr>
        <w:spacing w:after="0"/>
        <w:ind w:left="0"/>
        <w:jc w:val="both"/>
      </w:pPr>
      <w:r>
        <w:rPr>
          <w:rFonts w:ascii="Times New Roman"/>
          <w:b w:val="false"/>
          <w:i w:val="false"/>
          <w:color w:val="000000"/>
          <w:sz w:val="28"/>
        </w:rPr>
        <w:t>
       Табиғи ауа-райының жағдайлары бойынша Қожамберді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833"/>
    <w:bookmarkStart w:name="z3557" w:id="834"/>
    <w:p>
      <w:pPr>
        <w:spacing w:after="0"/>
        <w:ind w:left="0"/>
        <w:jc w:val="both"/>
      </w:pPr>
      <w:r>
        <w:rPr>
          <w:rFonts w:ascii="Times New Roman"/>
          <w:b w:val="false"/>
          <w:i w:val="false"/>
          <w:color w:val="000000"/>
          <w:sz w:val="28"/>
        </w:rPr>
        <w:t>
       Қожамбердіауылдық округтің жалпы жер көлемі 1380 гектар (бұдан әрі – га), оның ішінде жайылымдар – 1036 га.</w:t>
      </w:r>
    </w:p>
    <w:bookmarkEnd w:id="834"/>
    <w:bookmarkStart w:name="z3558" w:id="835"/>
    <w:p>
      <w:pPr>
        <w:spacing w:after="0"/>
        <w:ind w:left="0"/>
        <w:jc w:val="both"/>
      </w:pPr>
      <w:r>
        <w:rPr>
          <w:rFonts w:ascii="Times New Roman"/>
          <w:b w:val="false"/>
          <w:i w:val="false"/>
          <w:color w:val="000000"/>
          <w:sz w:val="28"/>
        </w:rPr>
        <w:t>
       Санаттары бойынша жерлер келесідей бөлінеді:</w:t>
      </w:r>
    </w:p>
    <w:bookmarkEnd w:id="835"/>
    <w:bookmarkStart w:name="z3559" w:id="836"/>
    <w:p>
      <w:pPr>
        <w:spacing w:after="0"/>
        <w:ind w:left="0"/>
        <w:jc w:val="both"/>
      </w:pPr>
      <w:r>
        <w:rPr>
          <w:rFonts w:ascii="Times New Roman"/>
          <w:b w:val="false"/>
          <w:i w:val="false"/>
          <w:color w:val="000000"/>
          <w:sz w:val="28"/>
        </w:rPr>
        <w:t>
       ауыл шаруашылығы мақсатындағы жерлер – 1068 га;</w:t>
      </w:r>
    </w:p>
    <w:bookmarkEnd w:id="836"/>
    <w:bookmarkStart w:name="z3560" w:id="837"/>
    <w:p>
      <w:pPr>
        <w:spacing w:after="0"/>
        <w:ind w:left="0"/>
        <w:jc w:val="both"/>
      </w:pPr>
      <w:r>
        <w:rPr>
          <w:rFonts w:ascii="Times New Roman"/>
          <w:b w:val="false"/>
          <w:i w:val="false"/>
          <w:color w:val="000000"/>
          <w:sz w:val="28"/>
        </w:rPr>
        <w:t>
       елдi мекендердiң жерлерi – 312 га.</w:t>
      </w:r>
    </w:p>
    <w:bookmarkEnd w:id="837"/>
    <w:bookmarkStart w:name="z3561" w:id="838"/>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990 бас ірі қара малы, 14110 бас уақ мал, 155 бас жылқы, 22 түйе малы бар.</w:t>
      </w:r>
    </w:p>
    <w:bookmarkEnd w:id="838"/>
    <w:bookmarkStart w:name="z3562" w:id="839"/>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839"/>
    <w:bookmarkStart w:name="z3563" w:id="840"/>
    <w:p>
      <w:pPr>
        <w:spacing w:after="0"/>
        <w:ind w:left="0"/>
        <w:jc w:val="both"/>
      </w:pPr>
      <w:r>
        <w:rPr>
          <w:rFonts w:ascii="Times New Roman"/>
          <w:b w:val="false"/>
          <w:i w:val="false"/>
          <w:color w:val="000000"/>
          <w:sz w:val="28"/>
        </w:rPr>
        <w:t>
       іріқара мал –3 табын;</w:t>
      </w:r>
    </w:p>
    <w:bookmarkEnd w:id="840"/>
    <w:bookmarkStart w:name="z3564" w:id="841"/>
    <w:p>
      <w:pPr>
        <w:spacing w:after="0"/>
        <w:ind w:left="0"/>
        <w:jc w:val="both"/>
      </w:pPr>
      <w:r>
        <w:rPr>
          <w:rFonts w:ascii="Times New Roman"/>
          <w:b w:val="false"/>
          <w:i w:val="false"/>
          <w:color w:val="000000"/>
          <w:sz w:val="28"/>
        </w:rPr>
        <w:t>
       уақмал - 8 отар;</w:t>
      </w:r>
    </w:p>
    <w:bookmarkEnd w:id="841"/>
    <w:bookmarkStart w:name="z3565" w:id="842"/>
    <w:p>
      <w:pPr>
        <w:spacing w:after="0"/>
        <w:ind w:left="0"/>
        <w:jc w:val="both"/>
      </w:pPr>
      <w:r>
        <w:rPr>
          <w:rFonts w:ascii="Times New Roman"/>
          <w:b w:val="false"/>
          <w:i w:val="false"/>
          <w:color w:val="000000"/>
          <w:sz w:val="28"/>
        </w:rPr>
        <w:t>
       жылқылар–5 үйір.</w:t>
      </w:r>
    </w:p>
    <w:bookmarkEnd w:id="842"/>
    <w:bookmarkStart w:name="z3566" w:id="843"/>
    <w:p>
      <w:pPr>
        <w:spacing w:after="0"/>
        <w:ind w:left="0"/>
        <w:jc w:val="both"/>
      </w:pPr>
      <w:r>
        <w:rPr>
          <w:rFonts w:ascii="Times New Roman"/>
          <w:b w:val="false"/>
          <w:i w:val="false"/>
          <w:color w:val="000000"/>
          <w:sz w:val="28"/>
        </w:rPr>
        <w:t>
       Жайылымдарелдімекендердіңтабиғи-климатты қерекшелігіне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843"/>
    <w:bookmarkStart w:name="z3567" w:id="844"/>
    <w:p>
      <w:pPr>
        <w:spacing w:after="0"/>
        <w:ind w:left="0"/>
        <w:jc w:val="both"/>
      </w:pPr>
      <w:r>
        <w:rPr>
          <w:rFonts w:ascii="Times New Roman"/>
          <w:b w:val="false"/>
          <w:i w:val="false"/>
          <w:color w:val="000000"/>
          <w:sz w:val="28"/>
        </w:rPr>
        <w:t>
       Жайылымдарды негізгі пайдаланушылар Қожамберді ауылдық округінің тұрғындары болып табылады.</w:t>
      </w:r>
    </w:p>
    <w:bookmarkEnd w:id="844"/>
    <w:bookmarkStart w:name="z3568" w:id="84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845"/>
    <w:bookmarkStart w:name="z3569" w:id="846"/>
    <w:p>
      <w:pPr>
        <w:spacing w:after="0"/>
        <w:ind w:left="0"/>
        <w:jc w:val="both"/>
      </w:pPr>
      <w:r>
        <w:rPr>
          <w:rFonts w:ascii="Times New Roman"/>
          <w:b w:val="false"/>
          <w:i w:val="false"/>
          <w:color w:val="000000"/>
          <w:sz w:val="28"/>
        </w:rPr>
        <w:t>
       Қожамберді ауылдық округінің аумағында 1 ветеринарлық пунктқызмет істейді.</w:t>
      </w:r>
    </w:p>
    <w:bookmarkEnd w:id="846"/>
    <w:bookmarkStart w:name="z3570" w:id="847"/>
    <w:p>
      <w:pPr>
        <w:spacing w:after="0"/>
        <w:ind w:left="0"/>
        <w:jc w:val="both"/>
      </w:pPr>
      <w:r>
        <w:rPr>
          <w:rFonts w:ascii="Times New Roman"/>
          <w:b w:val="false"/>
          <w:i w:val="false"/>
          <w:color w:val="000000"/>
          <w:sz w:val="28"/>
        </w:rPr>
        <w:t>
       Қожамберді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847"/>
    <w:bookmarkStart w:name="z3572" w:id="848"/>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848"/>
    <w:bookmarkStart w:name="z3656" w:id="849"/>
    <w:p>
      <w:pPr>
        <w:spacing w:after="0"/>
        <w:ind w:left="0"/>
        <w:jc w:val="both"/>
      </w:pPr>
      <w:r>
        <w:rPr>
          <w:rFonts w:ascii="Times New Roman"/>
          <w:b w:val="false"/>
          <w:i w:val="false"/>
          <w:color w:val="000000"/>
          <w:sz w:val="28"/>
        </w:rPr>
        <w:t>
      Аббревиатуралардың таратылып жазылуы:</w:t>
      </w:r>
    </w:p>
    <w:bookmarkEnd w:id="849"/>
    <w:bookmarkStart w:name="z3657" w:id="850"/>
    <w:p>
      <w:pPr>
        <w:spacing w:after="0"/>
        <w:ind w:left="0"/>
        <w:jc w:val="both"/>
      </w:pPr>
      <w:r>
        <w:rPr>
          <w:rFonts w:ascii="Times New Roman"/>
          <w:b w:val="false"/>
          <w:i w:val="false"/>
          <w:color w:val="000000"/>
          <w:sz w:val="28"/>
        </w:rPr>
        <w:t>
      МІҚ- мүйізді ірі қара мал;</w:t>
      </w:r>
    </w:p>
    <w:bookmarkEnd w:id="850"/>
    <w:bookmarkStart w:name="z3658" w:id="851"/>
    <w:p>
      <w:pPr>
        <w:spacing w:after="0"/>
        <w:ind w:left="0"/>
        <w:jc w:val="both"/>
      </w:pPr>
      <w:r>
        <w:rPr>
          <w:rFonts w:ascii="Times New Roman"/>
          <w:b w:val="false"/>
          <w:i w:val="false"/>
          <w:color w:val="000000"/>
          <w:sz w:val="28"/>
        </w:rPr>
        <w:t>
      УМ- уақ мал;</w:t>
      </w:r>
    </w:p>
    <w:bookmarkEnd w:id="851"/>
    <w:bookmarkStart w:name="z3659" w:id="852"/>
    <w:p>
      <w:pPr>
        <w:spacing w:after="0"/>
        <w:ind w:left="0"/>
        <w:jc w:val="both"/>
      </w:pPr>
      <w:r>
        <w:rPr>
          <w:rFonts w:ascii="Times New Roman"/>
          <w:b w:val="false"/>
          <w:i w:val="false"/>
          <w:color w:val="000000"/>
          <w:sz w:val="28"/>
        </w:rPr>
        <w:t>
      Га – гектар.</w:t>
      </w:r>
    </w:p>
    <w:bookmarkEnd w:id="852"/>
    <w:bookmarkStart w:name="z3660" w:id="853"/>
    <w:p>
      <w:pPr>
        <w:spacing w:after="0"/>
        <w:ind w:left="0"/>
        <w:jc w:val="both"/>
      </w:pPr>
      <w:r>
        <w:rPr>
          <w:rFonts w:ascii="Times New Roman"/>
          <w:b w:val="false"/>
          <w:i w:val="false"/>
          <w:color w:val="000000"/>
          <w:sz w:val="28"/>
        </w:rPr>
        <w:t xml:space="preserve">
      </w:t>
      </w:r>
      <w:r>
        <w:rPr>
          <w:rFonts w:ascii="Times New Roman"/>
          <w:b/>
          <w:i w:val="false"/>
          <w:color w:val="000000"/>
          <w:sz w:val="28"/>
        </w:rPr>
        <w:t>Қожамберді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854"/>
          <w:p>
            <w:pPr>
              <w:spacing w:after="20"/>
              <w:ind w:left="20"/>
              <w:jc w:val="both"/>
            </w:pPr>
            <w:r>
              <w:rPr>
                <w:rFonts w:ascii="Times New Roman"/>
                <w:b w:val="false"/>
                <w:i w:val="false"/>
                <w:color w:val="000000"/>
                <w:sz w:val="20"/>
              </w:rPr>
              <w:t>
Елді мекені</w:t>
            </w:r>
          </w:p>
          <w:bookmarkEnd w:id="8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855"/>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85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856"/>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8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857"/>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 (гектар)</w:t>
            </w:r>
          </w:p>
          <w:bookmarkEnd w:id="85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858"/>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 (гектар)</w:t>
            </w:r>
          </w:p>
          <w:bookmarkEnd w:id="85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859"/>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(гектар)</w:t>
            </w:r>
          </w:p>
          <w:bookmarkEnd w:id="8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860"/>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 пайыз</w:t>
            </w:r>
          </w:p>
          <w:bookmarkEnd w:id="8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861"/>
          <w:p>
            <w:pPr>
              <w:spacing w:after="20"/>
              <w:ind w:left="20"/>
              <w:jc w:val="both"/>
            </w:pPr>
            <w:r>
              <w:rPr>
                <w:rFonts w:ascii="Times New Roman"/>
                <w:b w:val="false"/>
                <w:i w:val="false"/>
                <w:color w:val="000000"/>
                <w:sz w:val="20"/>
              </w:rPr>
              <w:t>
Арты</w:t>
            </w:r>
            <w:r>
              <w:rPr>
                <w:rFonts w:ascii="Times New Roman"/>
                <w:b w:val="false"/>
                <w:i w:val="false"/>
                <w:color w:val="000000"/>
                <w:sz w:val="20"/>
              </w:rPr>
              <w:t>қшылық, (га)</w:t>
            </w:r>
          </w:p>
          <w:bookmarkEnd w:id="86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686" w:id="8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шаруашылығы жануарларын жаюдың және айдаудың маусымдық маршруттарын белгілейтін жайылымдарды пайдалану жөніндегі </w:t>
      </w:r>
      <w:r>
        <w:rPr>
          <w:rFonts w:ascii="Times New Roman"/>
          <w:b/>
          <w:i w:val="false"/>
          <w:color w:val="000000"/>
          <w:sz w:val="28"/>
        </w:rPr>
        <w:t>күнтізбелік графигі</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688" w:id="863"/>
    <w:p>
      <w:pPr>
        <w:spacing w:after="0"/>
        <w:ind w:left="0"/>
        <w:jc w:val="both"/>
      </w:pPr>
      <w:r>
        <w:rPr>
          <w:rFonts w:ascii="Times New Roman"/>
          <w:b w:val="false"/>
          <w:i w:val="false"/>
          <w:color w:val="000000"/>
          <w:sz w:val="28"/>
        </w:rPr>
        <w:t>
      Жаңақорған ауданы мәслихатының</w:t>
      </w:r>
    </w:p>
    <w:bookmarkEnd w:id="863"/>
    <w:bookmarkStart w:name="z3689" w:id="864"/>
    <w:p>
      <w:pPr>
        <w:spacing w:after="0"/>
        <w:ind w:left="0"/>
        <w:jc w:val="both"/>
      </w:pPr>
      <w:r>
        <w:rPr>
          <w:rFonts w:ascii="Times New Roman"/>
          <w:b w:val="false"/>
          <w:i w:val="false"/>
          <w:color w:val="000000"/>
          <w:sz w:val="28"/>
        </w:rPr>
        <w:t>
      2024 жылғы 19 ақпандағы</w:t>
      </w:r>
    </w:p>
    <w:bookmarkEnd w:id="864"/>
    <w:bookmarkStart w:name="z3690" w:id="865"/>
    <w:p>
      <w:pPr>
        <w:spacing w:after="0"/>
        <w:ind w:left="0"/>
        <w:jc w:val="both"/>
      </w:pPr>
      <w:r>
        <w:rPr>
          <w:rFonts w:ascii="Times New Roman"/>
          <w:b w:val="false"/>
          <w:i w:val="false"/>
          <w:color w:val="000000"/>
          <w:sz w:val="28"/>
        </w:rPr>
        <w:t>
      №174 шешіміне 18-қосымша</w:t>
      </w:r>
    </w:p>
    <w:bookmarkEnd w:id="865"/>
    <w:bookmarkStart w:name="z3691" w:id="866"/>
    <w:p>
      <w:pPr>
        <w:spacing w:after="0"/>
        <w:ind w:left="0"/>
        <w:jc w:val="both"/>
      </w:pPr>
      <w:r>
        <w:rPr>
          <w:rFonts w:ascii="Times New Roman"/>
          <w:b w:val="false"/>
          <w:i w:val="false"/>
          <w:color w:val="000000"/>
          <w:sz w:val="28"/>
        </w:rPr>
        <w:t xml:space="preserve">
      </w:t>
      </w:r>
      <w:r>
        <w:rPr>
          <w:rFonts w:ascii="Times New Roman"/>
          <w:b/>
          <w:i w:val="false"/>
          <w:color w:val="000000"/>
          <w:sz w:val="28"/>
        </w:rPr>
        <w:t>Қыраш ауылдық округінің 2024 - 2025 жылдарға арналған жайылымдарды басқару және оларды пайдалану жөніндегі жоспары</w:t>
      </w:r>
    </w:p>
    <w:bookmarkEnd w:id="866"/>
    <w:bookmarkStart w:name="z3692" w:id="86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867"/>
    <w:bookmarkStart w:name="z3693" w:id="868"/>
    <w:p>
      <w:pPr>
        <w:spacing w:after="0"/>
        <w:ind w:left="0"/>
        <w:jc w:val="both"/>
      </w:pPr>
      <w:r>
        <w:rPr>
          <w:rFonts w:ascii="Times New Roman"/>
          <w:b w:val="false"/>
          <w:i w:val="false"/>
          <w:color w:val="000000"/>
          <w:sz w:val="28"/>
        </w:rPr>
        <w:t>
       2) жайылым айналымдарының қолайлы схемасы;</w:t>
      </w:r>
    </w:p>
    <w:bookmarkEnd w:id="868"/>
    <w:bookmarkStart w:name="z3694" w:id="86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869"/>
    <w:bookmarkStart w:name="z3695" w:id="87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870"/>
    <w:bookmarkStart w:name="z3696" w:id="87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71"/>
    <w:bookmarkStart w:name="z3697" w:id="872"/>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72"/>
    <w:bookmarkStart w:name="z3698" w:id="87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73"/>
    <w:bookmarkStart w:name="z3699" w:id="87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874"/>
    <w:bookmarkStart w:name="z3700" w:id="875"/>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875"/>
    <w:bookmarkStart w:name="z3701" w:id="876"/>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876"/>
    <w:bookmarkStart w:name="z3702" w:id="877"/>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877"/>
    <w:bookmarkStart w:name="z3703" w:id="878"/>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878"/>
    <w:bookmarkStart w:name="z3704" w:id="879"/>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879"/>
    <w:bookmarkStart w:name="z3705" w:id="880"/>
    <w:p>
      <w:pPr>
        <w:spacing w:after="0"/>
        <w:ind w:left="0"/>
        <w:jc w:val="both"/>
      </w:pPr>
      <w:r>
        <w:rPr>
          <w:rFonts w:ascii="Times New Roman"/>
          <w:b w:val="false"/>
          <w:i w:val="false"/>
          <w:color w:val="000000"/>
          <w:sz w:val="28"/>
        </w:rPr>
        <w:t>
       Қыраш ауылдық округі, солтүстік жағынан Қосүйенкі ауылдық округімен, оңтүстік жағынан Ақүйік ауылдық округімен шектеседі.</w:t>
      </w:r>
    </w:p>
    <w:bookmarkEnd w:id="880"/>
    <w:bookmarkStart w:name="z3706" w:id="881"/>
    <w:p>
      <w:pPr>
        <w:spacing w:after="0"/>
        <w:ind w:left="0"/>
        <w:jc w:val="both"/>
      </w:pPr>
      <w:r>
        <w:rPr>
          <w:rFonts w:ascii="Times New Roman"/>
          <w:b w:val="false"/>
          <w:i w:val="false"/>
          <w:color w:val="000000"/>
          <w:sz w:val="28"/>
        </w:rPr>
        <w:t>
       Әкімшілік-аумақтық бөлінісі Қыраш ауылынан тұрады.</w:t>
      </w:r>
    </w:p>
    <w:bookmarkEnd w:id="881"/>
    <w:bookmarkStart w:name="z3707" w:id="882"/>
    <w:p>
      <w:pPr>
        <w:spacing w:after="0"/>
        <w:ind w:left="0"/>
        <w:jc w:val="both"/>
      </w:pPr>
      <w:r>
        <w:rPr>
          <w:rFonts w:ascii="Times New Roman"/>
          <w:b w:val="false"/>
          <w:i w:val="false"/>
          <w:color w:val="000000"/>
          <w:sz w:val="28"/>
        </w:rPr>
        <w:t>
       Табиғи ауа-райының жағдайлары бойынша Қыраш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882"/>
    <w:bookmarkStart w:name="z3708" w:id="883"/>
    <w:p>
      <w:pPr>
        <w:spacing w:after="0"/>
        <w:ind w:left="0"/>
        <w:jc w:val="both"/>
      </w:pPr>
      <w:r>
        <w:rPr>
          <w:rFonts w:ascii="Times New Roman"/>
          <w:b w:val="false"/>
          <w:i w:val="false"/>
          <w:color w:val="000000"/>
          <w:sz w:val="28"/>
        </w:rPr>
        <w:t>
       Қыраш ауылдық округінің жалпы жер көлемі - 2095 гектар (бұдан әрі – га), оның ішінде жайылымдар – 1771 га.</w:t>
      </w:r>
    </w:p>
    <w:bookmarkEnd w:id="883"/>
    <w:bookmarkStart w:name="z3709" w:id="884"/>
    <w:p>
      <w:pPr>
        <w:spacing w:after="0"/>
        <w:ind w:left="0"/>
        <w:jc w:val="both"/>
      </w:pPr>
      <w:r>
        <w:rPr>
          <w:rFonts w:ascii="Times New Roman"/>
          <w:b w:val="false"/>
          <w:i w:val="false"/>
          <w:color w:val="000000"/>
          <w:sz w:val="28"/>
        </w:rPr>
        <w:t>
       Санаттары бойынша жерлер келесідей бөлінеді:</w:t>
      </w:r>
    </w:p>
    <w:bookmarkEnd w:id="884"/>
    <w:bookmarkStart w:name="z3710" w:id="885"/>
    <w:p>
      <w:pPr>
        <w:spacing w:after="0"/>
        <w:ind w:left="0"/>
        <w:jc w:val="both"/>
      </w:pPr>
      <w:r>
        <w:rPr>
          <w:rFonts w:ascii="Times New Roman"/>
          <w:b w:val="false"/>
          <w:i w:val="false"/>
          <w:color w:val="000000"/>
          <w:sz w:val="28"/>
        </w:rPr>
        <w:t>
       ауыл шаруашылығы мақсатындағы жерлер – 1781га;</w:t>
      </w:r>
    </w:p>
    <w:bookmarkEnd w:id="885"/>
    <w:bookmarkStart w:name="z3711" w:id="886"/>
    <w:p>
      <w:pPr>
        <w:spacing w:after="0"/>
        <w:ind w:left="0"/>
        <w:jc w:val="both"/>
      </w:pPr>
      <w:r>
        <w:rPr>
          <w:rFonts w:ascii="Times New Roman"/>
          <w:b w:val="false"/>
          <w:i w:val="false"/>
          <w:color w:val="000000"/>
          <w:sz w:val="28"/>
        </w:rPr>
        <w:t>
       елдiмекендердiңжерлерi – 232 га.</w:t>
      </w:r>
    </w:p>
    <w:bookmarkEnd w:id="886"/>
    <w:bookmarkStart w:name="z3712" w:id="887"/>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207 бас ірі қара малы, 1564 бас уақ мал, 28 бас жылқы, 68 бас түйе малы бар.</w:t>
      </w:r>
    </w:p>
    <w:bookmarkEnd w:id="887"/>
    <w:bookmarkStart w:name="z3713" w:id="888"/>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888"/>
    <w:bookmarkStart w:name="z3714" w:id="889"/>
    <w:p>
      <w:pPr>
        <w:spacing w:after="0"/>
        <w:ind w:left="0"/>
        <w:jc w:val="both"/>
      </w:pPr>
      <w:r>
        <w:rPr>
          <w:rFonts w:ascii="Times New Roman"/>
          <w:b w:val="false"/>
          <w:i w:val="false"/>
          <w:color w:val="000000"/>
          <w:sz w:val="28"/>
        </w:rPr>
        <w:t>
       іріқара мал - 2 табын;</w:t>
      </w:r>
    </w:p>
    <w:bookmarkEnd w:id="889"/>
    <w:bookmarkStart w:name="z3715" w:id="890"/>
    <w:p>
      <w:pPr>
        <w:spacing w:after="0"/>
        <w:ind w:left="0"/>
        <w:jc w:val="both"/>
      </w:pPr>
      <w:r>
        <w:rPr>
          <w:rFonts w:ascii="Times New Roman"/>
          <w:b w:val="false"/>
          <w:i w:val="false"/>
          <w:color w:val="000000"/>
          <w:sz w:val="28"/>
        </w:rPr>
        <w:t>
       уақмал -6 отар;</w:t>
      </w:r>
    </w:p>
    <w:bookmarkEnd w:id="890"/>
    <w:bookmarkStart w:name="z3716" w:id="891"/>
    <w:p>
      <w:pPr>
        <w:spacing w:after="0"/>
        <w:ind w:left="0"/>
        <w:jc w:val="both"/>
      </w:pPr>
      <w:r>
        <w:rPr>
          <w:rFonts w:ascii="Times New Roman"/>
          <w:b w:val="false"/>
          <w:i w:val="false"/>
          <w:color w:val="000000"/>
          <w:sz w:val="28"/>
        </w:rPr>
        <w:t>
       жылқылар –3үйір;</w:t>
      </w:r>
    </w:p>
    <w:bookmarkEnd w:id="891"/>
    <w:bookmarkStart w:name="z3717" w:id="892"/>
    <w:p>
      <w:pPr>
        <w:spacing w:after="0"/>
        <w:ind w:left="0"/>
        <w:jc w:val="both"/>
      </w:pPr>
      <w:r>
        <w:rPr>
          <w:rFonts w:ascii="Times New Roman"/>
          <w:b w:val="false"/>
          <w:i w:val="false"/>
          <w:color w:val="000000"/>
          <w:sz w:val="28"/>
        </w:rPr>
        <w:t>
      түйе-5 табын.</w:t>
      </w:r>
    </w:p>
    <w:bookmarkEnd w:id="892"/>
    <w:bookmarkStart w:name="z3718" w:id="893"/>
    <w:p>
      <w:pPr>
        <w:spacing w:after="0"/>
        <w:ind w:left="0"/>
        <w:jc w:val="both"/>
      </w:pPr>
      <w:r>
        <w:rPr>
          <w:rFonts w:ascii="Times New Roman"/>
          <w:b w:val="false"/>
          <w:i w:val="false"/>
          <w:color w:val="000000"/>
          <w:sz w:val="28"/>
        </w:rPr>
        <w:t>
       Жайылымдарелдімекендердіңтабиғи-климаттықерекшелігінебайланыстытабиғижайылымдарғажатадыжәнекөбінесемалдыбағуүшінпайдаланылады. Ауылдықокругтіңаумағындаекпежәнеаридтікжайылымдаржоқ.</w:t>
      </w:r>
    </w:p>
    <w:bookmarkEnd w:id="893"/>
    <w:bookmarkStart w:name="z3719" w:id="894"/>
    <w:p>
      <w:pPr>
        <w:spacing w:after="0"/>
        <w:ind w:left="0"/>
        <w:jc w:val="both"/>
      </w:pPr>
      <w:r>
        <w:rPr>
          <w:rFonts w:ascii="Times New Roman"/>
          <w:b w:val="false"/>
          <w:i w:val="false"/>
          <w:color w:val="000000"/>
          <w:sz w:val="28"/>
        </w:rPr>
        <w:t>
       ЖайылымдардынегізгіпайдаланушыларҚырашауылдықокругініңтұрғындарыболыптабылады.</w:t>
      </w:r>
    </w:p>
    <w:bookmarkEnd w:id="894"/>
    <w:bookmarkStart w:name="z3720" w:id="895"/>
    <w:p>
      <w:pPr>
        <w:spacing w:after="0"/>
        <w:ind w:left="0"/>
        <w:jc w:val="both"/>
      </w:pPr>
      <w:r>
        <w:rPr>
          <w:rFonts w:ascii="Times New Roman"/>
          <w:b w:val="false"/>
          <w:i w:val="false"/>
          <w:color w:val="000000"/>
          <w:sz w:val="28"/>
        </w:rPr>
        <w:t>
       Жоспаржайылымдардыұтымдыпайдалану, жем-шөпкеқажеттіліктітұрақтықамтамасызетужәнежайылымдардыңтозупроцестерінболғызбаумақсатындақабылданды.</w:t>
      </w:r>
    </w:p>
    <w:bookmarkEnd w:id="895"/>
    <w:bookmarkStart w:name="z3721" w:id="896"/>
    <w:p>
      <w:pPr>
        <w:spacing w:after="0"/>
        <w:ind w:left="0"/>
        <w:jc w:val="both"/>
      </w:pPr>
      <w:r>
        <w:rPr>
          <w:rFonts w:ascii="Times New Roman"/>
          <w:b w:val="false"/>
          <w:i w:val="false"/>
          <w:color w:val="000000"/>
          <w:sz w:val="28"/>
        </w:rPr>
        <w:t>
       Қырашауылдықокругініңаумағында 1 ветеринарлық пункт, 1 мал қорымықызметістейді.</w:t>
      </w:r>
    </w:p>
    <w:bookmarkEnd w:id="896"/>
    <w:bookmarkStart w:name="z3722" w:id="897"/>
    <w:p>
      <w:pPr>
        <w:spacing w:after="0"/>
        <w:ind w:left="0"/>
        <w:jc w:val="both"/>
      </w:pPr>
      <w:r>
        <w:rPr>
          <w:rFonts w:ascii="Times New Roman"/>
          <w:b w:val="false"/>
          <w:i w:val="false"/>
          <w:color w:val="000000"/>
          <w:sz w:val="28"/>
        </w:rPr>
        <w:t>
       Қырашауылдықокругіндемалдыайдапөтугеарналғансервитуттарбелгіленбеген.</w:t>
      </w:r>
      <w:r>
        <w:rPr>
          <w:rFonts w:ascii="Times New Roman"/>
          <w:b w:val="false"/>
          <w:i w:val="false"/>
          <w:color w:val="000000"/>
          <w:sz w:val="28"/>
          <w:u w:val="single"/>
        </w:rPr>
        <w:t>Қосымшаны қараңыз</w:t>
      </w:r>
    </w:p>
    <w:bookmarkEnd w:id="897"/>
    <w:bookmarkStart w:name="z3724" w:id="898"/>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898"/>
    <w:bookmarkStart w:name="z3874" w:id="899"/>
    <w:p>
      <w:pPr>
        <w:spacing w:after="0"/>
        <w:ind w:left="0"/>
        <w:jc w:val="both"/>
      </w:pPr>
      <w:r>
        <w:rPr>
          <w:rFonts w:ascii="Times New Roman"/>
          <w:b w:val="false"/>
          <w:i w:val="false"/>
          <w:color w:val="000000"/>
          <w:sz w:val="28"/>
        </w:rPr>
        <w:t>
      Аббревиатуралардың таратылып жазылуы:</w:t>
      </w:r>
    </w:p>
    <w:bookmarkEnd w:id="899"/>
    <w:bookmarkStart w:name="z3875" w:id="900"/>
    <w:p>
      <w:pPr>
        <w:spacing w:after="0"/>
        <w:ind w:left="0"/>
        <w:jc w:val="both"/>
      </w:pPr>
      <w:r>
        <w:rPr>
          <w:rFonts w:ascii="Times New Roman"/>
          <w:b w:val="false"/>
          <w:i w:val="false"/>
          <w:color w:val="000000"/>
          <w:sz w:val="28"/>
        </w:rPr>
        <w:t>
      МІҚ- мүйізді ірі қара мал;</w:t>
      </w:r>
    </w:p>
    <w:bookmarkEnd w:id="900"/>
    <w:bookmarkStart w:name="z3876" w:id="901"/>
    <w:p>
      <w:pPr>
        <w:spacing w:after="0"/>
        <w:ind w:left="0"/>
        <w:jc w:val="both"/>
      </w:pPr>
      <w:r>
        <w:rPr>
          <w:rFonts w:ascii="Times New Roman"/>
          <w:b w:val="false"/>
          <w:i w:val="false"/>
          <w:color w:val="000000"/>
          <w:sz w:val="28"/>
        </w:rPr>
        <w:t>
      УМ- уақ мал;</w:t>
      </w:r>
    </w:p>
    <w:bookmarkEnd w:id="901"/>
    <w:bookmarkStart w:name="z3877" w:id="902"/>
    <w:p>
      <w:pPr>
        <w:spacing w:after="0"/>
        <w:ind w:left="0"/>
        <w:jc w:val="both"/>
      </w:pPr>
      <w:r>
        <w:rPr>
          <w:rFonts w:ascii="Times New Roman"/>
          <w:b w:val="false"/>
          <w:i w:val="false"/>
          <w:color w:val="000000"/>
          <w:sz w:val="28"/>
        </w:rPr>
        <w:t>
      Га – гектар.</w:t>
      </w:r>
    </w:p>
    <w:bookmarkEnd w:id="902"/>
    <w:bookmarkStart w:name="z3878" w:id="903"/>
    <w:p>
      <w:pPr>
        <w:spacing w:after="0"/>
        <w:ind w:left="0"/>
        <w:jc w:val="both"/>
      </w:pPr>
      <w:r>
        <w:rPr>
          <w:rFonts w:ascii="Times New Roman"/>
          <w:b w:val="false"/>
          <w:i w:val="false"/>
          <w:color w:val="000000"/>
          <w:sz w:val="28"/>
        </w:rPr>
        <w:t xml:space="preserve">
      </w:t>
      </w:r>
      <w:r>
        <w:rPr>
          <w:rFonts w:ascii="Times New Roman"/>
          <w:b/>
          <w:i w:val="false"/>
          <w:color w:val="000000"/>
          <w:sz w:val="28"/>
        </w:rPr>
        <w:t>Қыраш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904"/>
          <w:p>
            <w:pPr>
              <w:spacing w:after="20"/>
              <w:ind w:left="20"/>
              <w:jc w:val="both"/>
            </w:pPr>
            <w:r>
              <w:rPr>
                <w:rFonts w:ascii="Times New Roman"/>
                <w:b w:val="false"/>
                <w:i w:val="false"/>
                <w:color w:val="000000"/>
                <w:sz w:val="20"/>
              </w:rPr>
              <w:t>
Елді мекені</w:t>
            </w:r>
          </w:p>
          <w:bookmarkEnd w:id="9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905"/>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90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906"/>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90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907"/>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нормасы 1 бас, (га)</w:t>
            </w:r>
          </w:p>
          <w:bookmarkEnd w:id="90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908"/>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дардың </w:t>
            </w:r>
            <w:r>
              <w:rPr>
                <w:rFonts w:ascii="Times New Roman"/>
                <w:b w:val="false"/>
                <w:i w:val="false"/>
                <w:color w:val="000000"/>
                <w:sz w:val="20"/>
              </w:rPr>
              <w:t>қажеттілігі,</w:t>
            </w:r>
          </w:p>
          <w:bookmarkEnd w:id="908"/>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909"/>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(га)</w:t>
            </w:r>
          </w:p>
          <w:bookmarkEnd w:id="90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910"/>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қамтамасыз етілуі, %</w:t>
            </w:r>
          </w:p>
          <w:bookmarkEnd w:id="9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911"/>
          <w:p>
            <w:pPr>
              <w:spacing w:after="20"/>
              <w:ind w:left="20"/>
              <w:jc w:val="both"/>
            </w:pPr>
            <w:r>
              <w:rPr>
                <w:rFonts w:ascii="Times New Roman"/>
                <w:b w:val="false"/>
                <w:i w:val="false"/>
                <w:color w:val="000000"/>
                <w:sz w:val="20"/>
              </w:rPr>
              <w:t>
Артық</w:t>
            </w:r>
            <w:r>
              <w:rPr>
                <w:rFonts w:ascii="Times New Roman"/>
                <w:b w:val="false"/>
                <w:i w:val="false"/>
                <w:color w:val="000000"/>
                <w:sz w:val="20"/>
              </w:rPr>
              <w:t>шылық, (га)</w:t>
            </w:r>
          </w:p>
          <w:bookmarkEnd w:id="91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903" w:id="912"/>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3905" w:id="913"/>
    <w:p>
      <w:pPr>
        <w:spacing w:after="0"/>
        <w:ind w:left="0"/>
        <w:jc w:val="both"/>
      </w:pPr>
      <w:r>
        <w:rPr>
          <w:rFonts w:ascii="Times New Roman"/>
          <w:b w:val="false"/>
          <w:i w:val="false"/>
          <w:color w:val="000000"/>
          <w:sz w:val="28"/>
        </w:rPr>
        <w:t>
      Жаңақорған ауданы мәслихатының</w:t>
      </w:r>
    </w:p>
    <w:bookmarkEnd w:id="913"/>
    <w:bookmarkStart w:name="z3906" w:id="914"/>
    <w:p>
      <w:pPr>
        <w:spacing w:after="0"/>
        <w:ind w:left="0"/>
        <w:jc w:val="both"/>
      </w:pPr>
      <w:r>
        <w:rPr>
          <w:rFonts w:ascii="Times New Roman"/>
          <w:b w:val="false"/>
          <w:i w:val="false"/>
          <w:color w:val="000000"/>
          <w:sz w:val="28"/>
        </w:rPr>
        <w:t>
      2024 жылғы 19 ақпандағы</w:t>
      </w:r>
    </w:p>
    <w:bookmarkEnd w:id="914"/>
    <w:bookmarkStart w:name="z3907" w:id="915"/>
    <w:p>
      <w:pPr>
        <w:spacing w:after="0"/>
        <w:ind w:left="0"/>
        <w:jc w:val="both"/>
      </w:pPr>
      <w:r>
        <w:rPr>
          <w:rFonts w:ascii="Times New Roman"/>
          <w:b w:val="false"/>
          <w:i w:val="false"/>
          <w:color w:val="000000"/>
          <w:sz w:val="28"/>
        </w:rPr>
        <w:t>
      №174 шешіміне 19-қосымша</w:t>
      </w:r>
    </w:p>
    <w:bookmarkEnd w:id="915"/>
    <w:bookmarkStart w:name="z3908" w:id="916"/>
    <w:p>
      <w:pPr>
        <w:spacing w:after="0"/>
        <w:ind w:left="0"/>
        <w:jc w:val="both"/>
      </w:pPr>
      <w:r>
        <w:rPr>
          <w:rFonts w:ascii="Times New Roman"/>
          <w:b w:val="false"/>
          <w:i w:val="false"/>
          <w:color w:val="000000"/>
          <w:sz w:val="28"/>
        </w:rPr>
        <w:t xml:space="preserve">
      </w:t>
      </w:r>
      <w:r>
        <w:rPr>
          <w:rFonts w:ascii="Times New Roman"/>
          <w:b/>
          <w:i w:val="false"/>
          <w:color w:val="000000"/>
          <w:sz w:val="28"/>
        </w:rPr>
        <w:t>Қыркеңсе ауылдық округінің 2024 - 2025 жылдарға арналған жайылымдарды басқару және оларды пайдалану жөніндегі жоспары</w:t>
      </w:r>
    </w:p>
    <w:bookmarkEnd w:id="916"/>
    <w:bookmarkStart w:name="z3909" w:id="91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917"/>
    <w:bookmarkStart w:name="z3910" w:id="918"/>
    <w:p>
      <w:pPr>
        <w:spacing w:after="0"/>
        <w:ind w:left="0"/>
        <w:jc w:val="both"/>
      </w:pPr>
      <w:r>
        <w:rPr>
          <w:rFonts w:ascii="Times New Roman"/>
          <w:b w:val="false"/>
          <w:i w:val="false"/>
          <w:color w:val="000000"/>
          <w:sz w:val="28"/>
        </w:rPr>
        <w:t>
       2) жайылым айналымдарының қолайлы схемасы;</w:t>
      </w:r>
    </w:p>
    <w:bookmarkEnd w:id="918"/>
    <w:bookmarkStart w:name="z3911" w:id="91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919"/>
    <w:bookmarkStart w:name="z3912" w:id="92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920"/>
    <w:bookmarkStart w:name="z3913" w:id="92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21"/>
    <w:bookmarkStart w:name="z3914" w:id="922"/>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22"/>
    <w:bookmarkStart w:name="z3915" w:id="92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23"/>
    <w:bookmarkStart w:name="z3916" w:id="92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924"/>
    <w:bookmarkStart w:name="z3917" w:id="925"/>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925"/>
    <w:bookmarkStart w:name="z3918" w:id="926"/>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926"/>
    <w:bookmarkStart w:name="z3919" w:id="927"/>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927"/>
    <w:bookmarkStart w:name="z3920" w:id="928"/>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928"/>
    <w:bookmarkStart w:name="z3921" w:id="929"/>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929"/>
    <w:bookmarkStart w:name="z3922" w:id="930"/>
    <w:p>
      <w:pPr>
        <w:spacing w:after="0"/>
        <w:ind w:left="0"/>
        <w:jc w:val="both"/>
      </w:pPr>
      <w:r>
        <w:rPr>
          <w:rFonts w:ascii="Times New Roman"/>
          <w:b w:val="false"/>
          <w:i w:val="false"/>
          <w:color w:val="000000"/>
          <w:sz w:val="28"/>
        </w:rPr>
        <w:t>
       Қыркеңсе ауылдық округі солтүстік жағынан Байкенже ауылдық округімен, оңтүстік жағынан Машбек Нәлібаев ауылдық округімен шектеседі.</w:t>
      </w:r>
    </w:p>
    <w:bookmarkEnd w:id="930"/>
    <w:bookmarkStart w:name="z3923" w:id="931"/>
    <w:p>
      <w:pPr>
        <w:spacing w:after="0"/>
        <w:ind w:left="0"/>
        <w:jc w:val="both"/>
      </w:pPr>
      <w:r>
        <w:rPr>
          <w:rFonts w:ascii="Times New Roman"/>
          <w:b w:val="false"/>
          <w:i w:val="false"/>
          <w:color w:val="000000"/>
          <w:sz w:val="28"/>
        </w:rPr>
        <w:t>
       Әкімшілік-аумақтық бөлінісі Әбдіғаппар ауылынан тұрады.</w:t>
      </w:r>
    </w:p>
    <w:bookmarkEnd w:id="931"/>
    <w:bookmarkStart w:name="z3924" w:id="932"/>
    <w:p>
      <w:pPr>
        <w:spacing w:after="0"/>
        <w:ind w:left="0"/>
        <w:jc w:val="both"/>
      </w:pPr>
      <w:r>
        <w:rPr>
          <w:rFonts w:ascii="Times New Roman"/>
          <w:b w:val="false"/>
          <w:i w:val="false"/>
          <w:color w:val="000000"/>
          <w:sz w:val="28"/>
        </w:rPr>
        <w:t>
       Табиғи ауа-райының жағдайлары бойынша Қыркеңсе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932"/>
    <w:bookmarkStart w:name="z3925" w:id="933"/>
    <w:p>
      <w:pPr>
        <w:spacing w:after="0"/>
        <w:ind w:left="0"/>
        <w:jc w:val="both"/>
      </w:pPr>
      <w:r>
        <w:rPr>
          <w:rFonts w:ascii="Times New Roman"/>
          <w:b w:val="false"/>
          <w:i w:val="false"/>
          <w:color w:val="000000"/>
          <w:sz w:val="28"/>
        </w:rPr>
        <w:t>
      Қыркеңсе ауылдық округінің жалпы жер көлемі 1311 гектар (бұдан әрі – га), оның ішінде жайылымдар – 1266 га.</w:t>
      </w:r>
    </w:p>
    <w:bookmarkEnd w:id="933"/>
    <w:bookmarkStart w:name="z3926" w:id="934"/>
    <w:p>
      <w:pPr>
        <w:spacing w:after="0"/>
        <w:ind w:left="0"/>
        <w:jc w:val="both"/>
      </w:pPr>
      <w:r>
        <w:rPr>
          <w:rFonts w:ascii="Times New Roman"/>
          <w:b w:val="false"/>
          <w:i w:val="false"/>
          <w:color w:val="000000"/>
          <w:sz w:val="28"/>
        </w:rPr>
        <w:t>
       Санаттары бойынша жерлер келесідей бөлінеді:</w:t>
      </w:r>
    </w:p>
    <w:bookmarkEnd w:id="934"/>
    <w:bookmarkStart w:name="z3927" w:id="935"/>
    <w:p>
      <w:pPr>
        <w:spacing w:after="0"/>
        <w:ind w:left="0"/>
        <w:jc w:val="both"/>
      </w:pPr>
      <w:r>
        <w:rPr>
          <w:rFonts w:ascii="Times New Roman"/>
          <w:b w:val="false"/>
          <w:i w:val="false"/>
          <w:color w:val="000000"/>
          <w:sz w:val="28"/>
        </w:rPr>
        <w:t>
       ауыл шаруашылығы мақсатындағы жерлер – 1302 га;</w:t>
      </w:r>
    </w:p>
    <w:bookmarkEnd w:id="935"/>
    <w:bookmarkStart w:name="z3928" w:id="936"/>
    <w:p>
      <w:pPr>
        <w:spacing w:after="0"/>
        <w:ind w:left="0"/>
        <w:jc w:val="both"/>
      </w:pPr>
      <w:r>
        <w:rPr>
          <w:rFonts w:ascii="Times New Roman"/>
          <w:b w:val="false"/>
          <w:i w:val="false"/>
          <w:color w:val="000000"/>
          <w:sz w:val="28"/>
        </w:rPr>
        <w:t>
       елдi мекендердiң жерлерi – 249,2 га.</w:t>
      </w:r>
    </w:p>
    <w:bookmarkEnd w:id="936"/>
    <w:bookmarkStart w:name="z3929" w:id="937"/>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6288 бас ірі қара малы, 23319 бас уақ мал, 2649 бас жылқы, 157 бас түйе малы бар.</w:t>
      </w:r>
    </w:p>
    <w:bookmarkEnd w:id="937"/>
    <w:bookmarkStart w:name="z3930" w:id="938"/>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938"/>
    <w:bookmarkStart w:name="z3931" w:id="939"/>
    <w:p>
      <w:pPr>
        <w:spacing w:after="0"/>
        <w:ind w:left="0"/>
        <w:jc w:val="both"/>
      </w:pPr>
      <w:r>
        <w:rPr>
          <w:rFonts w:ascii="Times New Roman"/>
          <w:b w:val="false"/>
          <w:i w:val="false"/>
          <w:color w:val="000000"/>
          <w:sz w:val="28"/>
        </w:rPr>
        <w:t>
       іріқара мал - 12 табын;</w:t>
      </w:r>
    </w:p>
    <w:bookmarkEnd w:id="939"/>
    <w:bookmarkStart w:name="z3932" w:id="940"/>
    <w:p>
      <w:pPr>
        <w:spacing w:after="0"/>
        <w:ind w:left="0"/>
        <w:jc w:val="both"/>
      </w:pPr>
      <w:r>
        <w:rPr>
          <w:rFonts w:ascii="Times New Roman"/>
          <w:b w:val="false"/>
          <w:i w:val="false"/>
          <w:color w:val="000000"/>
          <w:sz w:val="28"/>
        </w:rPr>
        <w:t>
       уақмал - 11 отар;</w:t>
      </w:r>
    </w:p>
    <w:bookmarkEnd w:id="940"/>
    <w:bookmarkStart w:name="z3933" w:id="941"/>
    <w:p>
      <w:pPr>
        <w:spacing w:after="0"/>
        <w:ind w:left="0"/>
        <w:jc w:val="both"/>
      </w:pPr>
      <w:r>
        <w:rPr>
          <w:rFonts w:ascii="Times New Roman"/>
          <w:b w:val="false"/>
          <w:i w:val="false"/>
          <w:color w:val="000000"/>
          <w:sz w:val="28"/>
        </w:rPr>
        <w:t>
       жылқылар - 26 үйір;</w:t>
      </w:r>
    </w:p>
    <w:bookmarkEnd w:id="941"/>
    <w:bookmarkStart w:name="z3934" w:id="942"/>
    <w:p>
      <w:pPr>
        <w:spacing w:after="0"/>
        <w:ind w:left="0"/>
        <w:jc w:val="both"/>
      </w:pPr>
      <w:r>
        <w:rPr>
          <w:rFonts w:ascii="Times New Roman"/>
          <w:b w:val="false"/>
          <w:i w:val="false"/>
          <w:color w:val="000000"/>
          <w:sz w:val="28"/>
        </w:rPr>
        <w:t>
      түйе-2 табын.</w:t>
      </w:r>
    </w:p>
    <w:bookmarkEnd w:id="942"/>
    <w:bookmarkStart w:name="z3935" w:id="943"/>
    <w:p>
      <w:pPr>
        <w:spacing w:after="0"/>
        <w:ind w:left="0"/>
        <w:jc w:val="both"/>
      </w:pPr>
      <w:r>
        <w:rPr>
          <w:rFonts w:ascii="Times New Roman"/>
          <w:b w:val="false"/>
          <w:i w:val="false"/>
          <w:color w:val="000000"/>
          <w:sz w:val="28"/>
        </w:rPr>
        <w:t>
       Жайылымдар елдімекендердің табиғи-климаттық ерекшелігіне байланысты табиғи жайылымдарға жатады және көбінесе малды бағу үшін пайдаланылады. Ауылдық округтіңаумағындаекпежәнеаридтікжайылымдаржоқ.</w:t>
      </w:r>
    </w:p>
    <w:bookmarkEnd w:id="943"/>
    <w:bookmarkStart w:name="z3936" w:id="944"/>
    <w:p>
      <w:pPr>
        <w:spacing w:after="0"/>
        <w:ind w:left="0"/>
        <w:jc w:val="both"/>
      </w:pPr>
      <w:r>
        <w:rPr>
          <w:rFonts w:ascii="Times New Roman"/>
          <w:b w:val="false"/>
          <w:i w:val="false"/>
          <w:color w:val="000000"/>
          <w:sz w:val="28"/>
        </w:rPr>
        <w:t>
       Жайылымдардынегізгіпайдаланушылар Қыркеңсеауылдықокругініңтұрғындарыболыптабылады.</w:t>
      </w:r>
    </w:p>
    <w:bookmarkEnd w:id="944"/>
    <w:bookmarkStart w:name="z3937" w:id="945"/>
    <w:p>
      <w:pPr>
        <w:spacing w:after="0"/>
        <w:ind w:left="0"/>
        <w:jc w:val="both"/>
      </w:pPr>
      <w:r>
        <w:rPr>
          <w:rFonts w:ascii="Times New Roman"/>
          <w:b w:val="false"/>
          <w:i w:val="false"/>
          <w:color w:val="000000"/>
          <w:sz w:val="28"/>
        </w:rPr>
        <w:t>
       Жоспаржайылымдардыұтымдыпайдалану, жем-шөпке қажеттілікті тұрақты қамтамасыз ету және жайылымдардың тозу процестерін болғызбау мақсатында қабылданды.</w:t>
      </w:r>
    </w:p>
    <w:bookmarkEnd w:id="945"/>
    <w:bookmarkStart w:name="z3938" w:id="946"/>
    <w:p>
      <w:pPr>
        <w:spacing w:after="0"/>
        <w:ind w:left="0"/>
        <w:jc w:val="both"/>
      </w:pPr>
      <w:r>
        <w:rPr>
          <w:rFonts w:ascii="Times New Roman"/>
          <w:b w:val="false"/>
          <w:i w:val="false"/>
          <w:color w:val="000000"/>
          <w:sz w:val="28"/>
        </w:rPr>
        <w:t>
       Қыркеңсеауылдықокругініңаумағында 1 ветеринарлық пунктқызметістейді.</w:t>
      </w:r>
    </w:p>
    <w:bookmarkEnd w:id="946"/>
    <w:bookmarkStart w:name="z3939" w:id="947"/>
    <w:p>
      <w:pPr>
        <w:spacing w:after="0"/>
        <w:ind w:left="0"/>
        <w:jc w:val="both"/>
      </w:pPr>
      <w:r>
        <w:rPr>
          <w:rFonts w:ascii="Times New Roman"/>
          <w:b w:val="false"/>
          <w:i w:val="false"/>
          <w:color w:val="000000"/>
          <w:sz w:val="28"/>
        </w:rPr>
        <w:t>
       Қыркеңсеауылдықокругіндемалдыайдапөтугеарналғансервитуттарбелгіленбеген.</w:t>
      </w:r>
      <w:r>
        <w:rPr>
          <w:rFonts w:ascii="Times New Roman"/>
          <w:b w:val="false"/>
          <w:i w:val="false"/>
          <w:color w:val="000000"/>
          <w:sz w:val="28"/>
          <w:u w:val="single"/>
        </w:rPr>
        <w:t>Қосымшаны қараңыз</w:t>
      </w:r>
    </w:p>
    <w:bookmarkEnd w:id="947"/>
    <w:bookmarkStart w:name="z3941" w:id="948"/>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948"/>
    <w:bookmarkStart w:name="z4118" w:id="949"/>
    <w:p>
      <w:pPr>
        <w:spacing w:after="0"/>
        <w:ind w:left="0"/>
        <w:jc w:val="both"/>
      </w:pPr>
      <w:r>
        <w:rPr>
          <w:rFonts w:ascii="Times New Roman"/>
          <w:b w:val="false"/>
          <w:i w:val="false"/>
          <w:color w:val="000000"/>
          <w:sz w:val="28"/>
        </w:rPr>
        <w:t>
      Аббревиатуралардың таратылып жазылуы:</w:t>
      </w:r>
    </w:p>
    <w:bookmarkEnd w:id="949"/>
    <w:bookmarkStart w:name="z4119" w:id="950"/>
    <w:p>
      <w:pPr>
        <w:spacing w:after="0"/>
        <w:ind w:left="0"/>
        <w:jc w:val="both"/>
      </w:pPr>
      <w:r>
        <w:rPr>
          <w:rFonts w:ascii="Times New Roman"/>
          <w:b w:val="false"/>
          <w:i w:val="false"/>
          <w:color w:val="000000"/>
          <w:sz w:val="28"/>
        </w:rPr>
        <w:t>
      МІҚ- мүйізді ірі қара мал;</w:t>
      </w:r>
    </w:p>
    <w:bookmarkEnd w:id="950"/>
    <w:bookmarkStart w:name="z4120" w:id="951"/>
    <w:p>
      <w:pPr>
        <w:spacing w:after="0"/>
        <w:ind w:left="0"/>
        <w:jc w:val="both"/>
      </w:pPr>
      <w:r>
        <w:rPr>
          <w:rFonts w:ascii="Times New Roman"/>
          <w:b w:val="false"/>
          <w:i w:val="false"/>
          <w:color w:val="000000"/>
          <w:sz w:val="28"/>
        </w:rPr>
        <w:t>
      УМ- уақ мал;</w:t>
      </w:r>
    </w:p>
    <w:bookmarkEnd w:id="951"/>
    <w:bookmarkStart w:name="z4121" w:id="952"/>
    <w:p>
      <w:pPr>
        <w:spacing w:after="0"/>
        <w:ind w:left="0"/>
        <w:jc w:val="both"/>
      </w:pPr>
      <w:r>
        <w:rPr>
          <w:rFonts w:ascii="Times New Roman"/>
          <w:b w:val="false"/>
          <w:i w:val="false"/>
          <w:color w:val="000000"/>
          <w:sz w:val="28"/>
        </w:rPr>
        <w:t>
      Га – гектар.</w:t>
      </w:r>
    </w:p>
    <w:bookmarkEnd w:id="952"/>
    <w:bookmarkStart w:name="z4122" w:id="953"/>
    <w:p>
      <w:pPr>
        <w:spacing w:after="0"/>
        <w:ind w:left="0"/>
        <w:jc w:val="both"/>
      </w:pPr>
      <w:r>
        <w:rPr>
          <w:rFonts w:ascii="Times New Roman"/>
          <w:b w:val="false"/>
          <w:i w:val="false"/>
          <w:color w:val="000000"/>
          <w:sz w:val="28"/>
        </w:rPr>
        <w:t xml:space="preserve">
      </w:t>
      </w:r>
      <w:r>
        <w:rPr>
          <w:rFonts w:ascii="Times New Roman"/>
          <w:b/>
          <w:i w:val="false"/>
          <w:color w:val="000000"/>
          <w:sz w:val="28"/>
        </w:rPr>
        <w:t>Қыркеңсе ауылдық округі бойынша елді мекендер бөлінісінде ІҚМ аналық (сауын)мал басын орналастыру үшін жайылымдарды бөлу жөніндегі мәліметтер</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954"/>
          <w:p>
            <w:pPr>
              <w:spacing w:after="20"/>
              <w:ind w:left="20"/>
              <w:jc w:val="both"/>
            </w:pPr>
            <w:r>
              <w:rPr>
                <w:rFonts w:ascii="Times New Roman"/>
                <w:b w:val="false"/>
                <w:i w:val="false"/>
                <w:color w:val="000000"/>
                <w:sz w:val="20"/>
              </w:rPr>
              <w:t>
Елді мекені</w:t>
            </w:r>
          </w:p>
          <w:bookmarkEnd w:id="9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955"/>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95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956"/>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9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957"/>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қажеттілік</w:t>
            </w:r>
          </w:p>
          <w:bookmarkEnd w:id="957"/>
          <w:bookmarkStart w:name="z4131" w:id="958"/>
          <w:p>
            <w:pPr>
              <w:spacing w:after="20"/>
              <w:ind w:left="20"/>
              <w:jc w:val="both"/>
            </w:pPr>
            <w:r>
              <w:rPr>
                <w:rFonts w:ascii="Times New Roman"/>
                <w:b w:val="false"/>
                <w:i w:val="false"/>
                <w:color w:val="000000"/>
                <w:sz w:val="20"/>
              </w:rPr>
              <w:t>
нормасы 1 бас, (га)</w:t>
            </w:r>
          </w:p>
          <w:bookmarkEnd w:id="95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959"/>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дардың </w:t>
            </w:r>
            <w:r>
              <w:rPr>
                <w:rFonts w:ascii="Times New Roman"/>
                <w:b w:val="false"/>
                <w:i w:val="false"/>
                <w:color w:val="000000"/>
                <w:sz w:val="20"/>
              </w:rPr>
              <w:t>қажет</w:t>
            </w:r>
            <w:r>
              <w:rPr>
                <w:rFonts w:ascii="Times New Roman"/>
                <w:b w:val="false"/>
                <w:i w:val="false"/>
                <w:color w:val="000000"/>
                <w:sz w:val="20"/>
              </w:rPr>
              <w:t>тілігі, (га)</w:t>
            </w:r>
          </w:p>
          <w:bookmarkEnd w:id="9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960"/>
          <w:p>
            <w:pPr>
              <w:spacing w:after="20"/>
              <w:ind w:left="20"/>
              <w:jc w:val="both"/>
            </w:pPr>
            <w:r>
              <w:rPr>
                <w:rFonts w:ascii="Times New Roman"/>
                <w:b w:val="false"/>
                <w:i w:val="false"/>
                <w:color w:val="000000"/>
                <w:sz w:val="20"/>
              </w:rPr>
              <w:t>
Жайылым</w:t>
            </w:r>
          </w:p>
          <w:bookmarkEnd w:id="960"/>
          <w:bookmarkStart w:name="z4137" w:id="961"/>
          <w:p>
            <w:pPr>
              <w:spacing w:after="20"/>
              <w:ind w:left="20"/>
              <w:jc w:val="both"/>
            </w:pPr>
            <w:r>
              <w:rPr>
                <w:rFonts w:ascii="Times New Roman"/>
                <w:b w:val="false"/>
                <w:i w:val="false"/>
                <w:color w:val="000000"/>
                <w:sz w:val="20"/>
              </w:rPr>
              <w:t xml:space="preserve">
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(га)</w:t>
            </w:r>
          </w:p>
          <w:bookmarkEnd w:id="96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962"/>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 %</w:t>
            </w:r>
          </w:p>
          <w:bookmarkEnd w:id="96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963"/>
          <w:p>
            <w:pPr>
              <w:spacing w:after="20"/>
              <w:ind w:left="20"/>
              <w:jc w:val="both"/>
            </w:pPr>
            <w:r>
              <w:rPr>
                <w:rFonts w:ascii="Times New Roman"/>
                <w:b w:val="false"/>
                <w:i w:val="false"/>
                <w:color w:val="000000"/>
                <w:sz w:val="20"/>
              </w:rPr>
              <w:t xml:space="preserve">
Артық </w:t>
            </w:r>
            <w:r>
              <w:rPr>
                <w:rFonts w:ascii="Times New Roman"/>
                <w:b w:val="false"/>
                <w:i w:val="false"/>
                <w:color w:val="000000"/>
                <w:sz w:val="20"/>
              </w:rPr>
              <w:t>шылық, (га)</w:t>
            </w:r>
          </w:p>
          <w:bookmarkEnd w:id="96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150" w:id="964"/>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152" w:id="965"/>
    <w:p>
      <w:pPr>
        <w:spacing w:after="0"/>
        <w:ind w:left="0"/>
        <w:jc w:val="both"/>
      </w:pPr>
      <w:r>
        <w:rPr>
          <w:rFonts w:ascii="Times New Roman"/>
          <w:b w:val="false"/>
          <w:i w:val="false"/>
          <w:color w:val="000000"/>
          <w:sz w:val="28"/>
        </w:rPr>
        <w:t>
      Жаңақорған ауданы мәслихатының</w:t>
      </w:r>
    </w:p>
    <w:bookmarkEnd w:id="965"/>
    <w:bookmarkStart w:name="z4153" w:id="966"/>
    <w:p>
      <w:pPr>
        <w:spacing w:after="0"/>
        <w:ind w:left="0"/>
        <w:jc w:val="both"/>
      </w:pPr>
      <w:r>
        <w:rPr>
          <w:rFonts w:ascii="Times New Roman"/>
          <w:b w:val="false"/>
          <w:i w:val="false"/>
          <w:color w:val="000000"/>
          <w:sz w:val="28"/>
        </w:rPr>
        <w:t>
      2024 жылғы 19 ақпандағы</w:t>
      </w:r>
    </w:p>
    <w:bookmarkEnd w:id="966"/>
    <w:bookmarkStart w:name="z4154" w:id="967"/>
    <w:p>
      <w:pPr>
        <w:spacing w:after="0"/>
        <w:ind w:left="0"/>
        <w:jc w:val="both"/>
      </w:pPr>
      <w:r>
        <w:rPr>
          <w:rFonts w:ascii="Times New Roman"/>
          <w:b w:val="false"/>
          <w:i w:val="false"/>
          <w:color w:val="000000"/>
          <w:sz w:val="28"/>
        </w:rPr>
        <w:t>
      №174 шешіміне 20-қосымша</w:t>
      </w:r>
    </w:p>
    <w:bookmarkEnd w:id="967"/>
    <w:bookmarkStart w:name="z4155" w:id="968"/>
    <w:p>
      <w:pPr>
        <w:spacing w:after="0"/>
        <w:ind w:left="0"/>
        <w:jc w:val="both"/>
      </w:pPr>
      <w:r>
        <w:rPr>
          <w:rFonts w:ascii="Times New Roman"/>
          <w:b w:val="false"/>
          <w:i w:val="false"/>
          <w:color w:val="000000"/>
          <w:sz w:val="28"/>
        </w:rPr>
        <w:t xml:space="preserve">
      </w:t>
      </w:r>
      <w:r>
        <w:rPr>
          <w:rFonts w:ascii="Times New Roman"/>
          <w:b/>
          <w:i w:val="false"/>
          <w:color w:val="000000"/>
          <w:sz w:val="28"/>
        </w:rPr>
        <w:t>Манап ауылдық округінің 2024- 2025 жылдарға арналған жайылымдарды басқару және оларды пайдалану жөніндегі жоспары</w:t>
      </w:r>
    </w:p>
    <w:bookmarkEnd w:id="968"/>
    <w:bookmarkStart w:name="z4156" w:id="969"/>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969"/>
    <w:bookmarkStart w:name="z4157" w:id="970"/>
    <w:p>
      <w:pPr>
        <w:spacing w:after="0"/>
        <w:ind w:left="0"/>
        <w:jc w:val="both"/>
      </w:pPr>
      <w:r>
        <w:rPr>
          <w:rFonts w:ascii="Times New Roman"/>
          <w:b w:val="false"/>
          <w:i w:val="false"/>
          <w:color w:val="000000"/>
          <w:sz w:val="28"/>
        </w:rPr>
        <w:t>
       2) жайылым айналымдарының қолайлы схемасы;</w:t>
      </w:r>
    </w:p>
    <w:bookmarkEnd w:id="970"/>
    <w:bookmarkStart w:name="z4158" w:id="971"/>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971"/>
    <w:bookmarkStart w:name="z4159" w:id="972"/>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972"/>
    <w:bookmarkStart w:name="z4160" w:id="973"/>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73"/>
    <w:bookmarkStart w:name="z4161" w:id="974"/>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74"/>
    <w:bookmarkStart w:name="z4162" w:id="975"/>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75"/>
    <w:bookmarkStart w:name="z4163" w:id="976"/>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976"/>
    <w:bookmarkStart w:name="z4164" w:id="977"/>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977"/>
    <w:bookmarkStart w:name="z4165" w:id="978"/>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978"/>
    <w:bookmarkStart w:name="z4166" w:id="979"/>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979"/>
    <w:bookmarkStart w:name="z4167" w:id="980"/>
    <w:p>
      <w:pPr>
        <w:spacing w:after="0"/>
        <w:ind w:left="0"/>
        <w:jc w:val="both"/>
      </w:pPr>
      <w:r>
        <w:rPr>
          <w:rFonts w:ascii="Times New Roman"/>
          <w:b w:val="false"/>
          <w:i w:val="false"/>
          <w:color w:val="000000"/>
          <w:sz w:val="28"/>
        </w:rPr>
        <w:t>
       Жайылымдық алқаптардың орташа өнімділігі 2,3 центер/гектарды құрайды.</w:t>
      </w:r>
    </w:p>
    <w:bookmarkEnd w:id="980"/>
    <w:bookmarkStart w:name="z4168" w:id="981"/>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981"/>
    <w:bookmarkStart w:name="z4169" w:id="982"/>
    <w:p>
      <w:pPr>
        <w:spacing w:after="0"/>
        <w:ind w:left="0"/>
        <w:jc w:val="both"/>
      </w:pPr>
      <w:r>
        <w:rPr>
          <w:rFonts w:ascii="Times New Roman"/>
          <w:b w:val="false"/>
          <w:i w:val="false"/>
          <w:color w:val="000000"/>
          <w:sz w:val="28"/>
        </w:rPr>
        <w:t>
       Манап ауылдық округі солтүстік жағынан Жаманбай батыр ауылдық округімен, оңтүстік жағынан Талап ауылдық округімен шектеседі.</w:t>
      </w:r>
    </w:p>
    <w:bookmarkEnd w:id="982"/>
    <w:bookmarkStart w:name="z4170" w:id="983"/>
    <w:p>
      <w:pPr>
        <w:spacing w:after="0"/>
        <w:ind w:left="0"/>
        <w:jc w:val="both"/>
      </w:pPr>
      <w:r>
        <w:rPr>
          <w:rFonts w:ascii="Times New Roman"/>
          <w:b w:val="false"/>
          <w:i w:val="false"/>
          <w:color w:val="000000"/>
          <w:sz w:val="28"/>
        </w:rPr>
        <w:t>
       Әкімшілік-аумақтық бөлінісі Манап ауылы және Талап бекетінен тұрады.</w:t>
      </w:r>
    </w:p>
    <w:bookmarkEnd w:id="983"/>
    <w:bookmarkStart w:name="z4171" w:id="984"/>
    <w:p>
      <w:pPr>
        <w:spacing w:after="0"/>
        <w:ind w:left="0"/>
        <w:jc w:val="both"/>
      </w:pPr>
      <w:r>
        <w:rPr>
          <w:rFonts w:ascii="Times New Roman"/>
          <w:b w:val="false"/>
          <w:i w:val="false"/>
          <w:color w:val="000000"/>
          <w:sz w:val="28"/>
        </w:rPr>
        <w:t>
       Табиғи ауа-райының жағдайлары бойынша Манап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984"/>
    <w:bookmarkStart w:name="z4172" w:id="985"/>
    <w:p>
      <w:pPr>
        <w:spacing w:after="0"/>
        <w:ind w:left="0"/>
        <w:jc w:val="both"/>
      </w:pPr>
      <w:r>
        <w:rPr>
          <w:rFonts w:ascii="Times New Roman"/>
          <w:b w:val="false"/>
          <w:i w:val="false"/>
          <w:color w:val="000000"/>
          <w:sz w:val="28"/>
        </w:rPr>
        <w:t>
       Манап ауылдық округінің жалпы жер көлемі 5316 гектар (бұдан әрі – га), оның ішінде жайылымдар – 3725 га.</w:t>
      </w:r>
    </w:p>
    <w:bookmarkEnd w:id="985"/>
    <w:bookmarkStart w:name="z4173" w:id="986"/>
    <w:p>
      <w:pPr>
        <w:spacing w:after="0"/>
        <w:ind w:left="0"/>
        <w:jc w:val="both"/>
      </w:pPr>
      <w:r>
        <w:rPr>
          <w:rFonts w:ascii="Times New Roman"/>
          <w:b w:val="false"/>
          <w:i w:val="false"/>
          <w:color w:val="000000"/>
          <w:sz w:val="28"/>
        </w:rPr>
        <w:t>
       Санаттары бойынша жерлер келесідей бөлінеді:</w:t>
      </w:r>
    </w:p>
    <w:bookmarkEnd w:id="986"/>
    <w:bookmarkStart w:name="z4174" w:id="987"/>
    <w:p>
      <w:pPr>
        <w:spacing w:after="0"/>
        <w:ind w:left="0"/>
        <w:jc w:val="both"/>
      </w:pPr>
      <w:r>
        <w:rPr>
          <w:rFonts w:ascii="Times New Roman"/>
          <w:b w:val="false"/>
          <w:i w:val="false"/>
          <w:color w:val="000000"/>
          <w:sz w:val="28"/>
        </w:rPr>
        <w:t>
       ауыл шаруашылығы мақсатындағы жерлер – 3725 га;</w:t>
      </w:r>
    </w:p>
    <w:bookmarkEnd w:id="987"/>
    <w:bookmarkStart w:name="z4175" w:id="988"/>
    <w:p>
      <w:pPr>
        <w:spacing w:after="0"/>
        <w:ind w:left="0"/>
        <w:jc w:val="both"/>
      </w:pPr>
      <w:r>
        <w:rPr>
          <w:rFonts w:ascii="Times New Roman"/>
          <w:b w:val="false"/>
          <w:i w:val="false"/>
          <w:color w:val="000000"/>
          <w:sz w:val="28"/>
        </w:rPr>
        <w:t>
       елдi мекендердiң жерлерi – 238,6 га.</w:t>
      </w:r>
    </w:p>
    <w:bookmarkEnd w:id="988"/>
    <w:bookmarkStart w:name="z4176" w:id="989"/>
    <w:p>
      <w:pPr>
        <w:spacing w:after="0"/>
        <w:ind w:left="0"/>
        <w:jc w:val="both"/>
      </w:pPr>
      <w:r>
        <w:rPr>
          <w:rFonts w:ascii="Times New Roman"/>
          <w:b w:val="false"/>
          <w:i w:val="false"/>
          <w:color w:val="000000"/>
          <w:sz w:val="28"/>
        </w:rPr>
        <w:t>
      Манап ауылдық округінің жалпы жер көлемі 5316 гектар (бұдан әрі – га), оның ішінде жайылымдар – 3725 га.</w:t>
      </w:r>
    </w:p>
    <w:bookmarkEnd w:id="989"/>
    <w:bookmarkStart w:name="z4177" w:id="990"/>
    <w:p>
      <w:pPr>
        <w:spacing w:after="0"/>
        <w:ind w:left="0"/>
        <w:jc w:val="both"/>
      </w:pPr>
      <w:r>
        <w:rPr>
          <w:rFonts w:ascii="Times New Roman"/>
          <w:b w:val="false"/>
          <w:i w:val="false"/>
          <w:color w:val="000000"/>
          <w:sz w:val="28"/>
        </w:rPr>
        <w:t>
       Санаттары бойынша жерлер келесідей бөлінеді:</w:t>
      </w:r>
    </w:p>
    <w:bookmarkEnd w:id="990"/>
    <w:bookmarkStart w:name="z4178" w:id="991"/>
    <w:p>
      <w:pPr>
        <w:spacing w:after="0"/>
        <w:ind w:left="0"/>
        <w:jc w:val="both"/>
      </w:pPr>
      <w:r>
        <w:rPr>
          <w:rFonts w:ascii="Times New Roman"/>
          <w:b w:val="false"/>
          <w:i w:val="false"/>
          <w:color w:val="000000"/>
          <w:sz w:val="28"/>
        </w:rPr>
        <w:t>
       ауыл шаруашылығы мақсатындағы жерлер – 3725 га;</w:t>
      </w:r>
    </w:p>
    <w:bookmarkEnd w:id="991"/>
    <w:bookmarkStart w:name="z4179" w:id="992"/>
    <w:p>
      <w:pPr>
        <w:spacing w:after="0"/>
        <w:ind w:left="0"/>
        <w:jc w:val="both"/>
      </w:pPr>
      <w:r>
        <w:rPr>
          <w:rFonts w:ascii="Times New Roman"/>
          <w:b w:val="false"/>
          <w:i w:val="false"/>
          <w:color w:val="000000"/>
          <w:sz w:val="28"/>
        </w:rPr>
        <w:t>
       елдi мекендердiң жерлерi – 238,6 га.</w:t>
      </w:r>
    </w:p>
    <w:bookmarkEnd w:id="992"/>
    <w:bookmarkStart w:name="z4180" w:id="993"/>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946 бас ірі қара малы, 13971 бас уақ мал, 320 бас жылқы, 259 бас түйе малы бар.</w:t>
      </w:r>
    </w:p>
    <w:bookmarkEnd w:id="993"/>
    <w:bookmarkStart w:name="z4181" w:id="994"/>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994"/>
    <w:bookmarkStart w:name="z4182" w:id="995"/>
    <w:p>
      <w:pPr>
        <w:spacing w:after="0"/>
        <w:ind w:left="0"/>
        <w:jc w:val="both"/>
      </w:pPr>
      <w:r>
        <w:rPr>
          <w:rFonts w:ascii="Times New Roman"/>
          <w:b w:val="false"/>
          <w:i w:val="false"/>
          <w:color w:val="000000"/>
          <w:sz w:val="28"/>
        </w:rPr>
        <w:t>
       Жайылымдарды негізгі пайдаланушылар Манап ауылдық округінің тұрғындары болып табылады.</w:t>
      </w:r>
    </w:p>
    <w:bookmarkEnd w:id="995"/>
    <w:bookmarkStart w:name="z4183" w:id="99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996"/>
    <w:bookmarkStart w:name="z4184" w:id="997"/>
    <w:p>
      <w:pPr>
        <w:spacing w:after="0"/>
        <w:ind w:left="0"/>
        <w:jc w:val="both"/>
      </w:pPr>
      <w:r>
        <w:rPr>
          <w:rFonts w:ascii="Times New Roman"/>
          <w:b w:val="false"/>
          <w:i w:val="false"/>
          <w:color w:val="000000"/>
          <w:sz w:val="28"/>
        </w:rPr>
        <w:t>
       Манап ауылдық округінің аумағында 1 ветеринарлық пункт, 1 мал қорымы қызмет істейді.</w:t>
      </w:r>
    </w:p>
    <w:bookmarkEnd w:id="997"/>
    <w:bookmarkStart w:name="z4185" w:id="998"/>
    <w:p>
      <w:pPr>
        <w:spacing w:after="0"/>
        <w:ind w:left="0"/>
        <w:jc w:val="both"/>
      </w:pPr>
      <w:r>
        <w:rPr>
          <w:rFonts w:ascii="Times New Roman"/>
          <w:b w:val="false"/>
          <w:i w:val="false"/>
          <w:color w:val="000000"/>
          <w:sz w:val="28"/>
        </w:rPr>
        <w:t>
       Манап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998"/>
    <w:bookmarkStart w:name="z4187" w:id="999"/>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999"/>
    <w:bookmarkStart w:name="z4307" w:id="1000"/>
    <w:p>
      <w:pPr>
        <w:spacing w:after="0"/>
        <w:ind w:left="0"/>
        <w:jc w:val="both"/>
      </w:pPr>
      <w:r>
        <w:rPr>
          <w:rFonts w:ascii="Times New Roman"/>
          <w:b w:val="false"/>
          <w:i w:val="false"/>
          <w:color w:val="000000"/>
          <w:sz w:val="28"/>
        </w:rPr>
        <w:t>
      Аббревиатуралардың таратылып жазылуы:</w:t>
      </w:r>
    </w:p>
    <w:bookmarkEnd w:id="1000"/>
    <w:bookmarkStart w:name="z4308" w:id="1001"/>
    <w:p>
      <w:pPr>
        <w:spacing w:after="0"/>
        <w:ind w:left="0"/>
        <w:jc w:val="both"/>
      </w:pPr>
      <w:r>
        <w:rPr>
          <w:rFonts w:ascii="Times New Roman"/>
          <w:b w:val="false"/>
          <w:i w:val="false"/>
          <w:color w:val="000000"/>
          <w:sz w:val="28"/>
        </w:rPr>
        <w:t>
      МІҚ- мүйізді ірі қара мал;</w:t>
      </w:r>
    </w:p>
    <w:bookmarkEnd w:id="1001"/>
    <w:bookmarkStart w:name="z4309" w:id="1002"/>
    <w:p>
      <w:pPr>
        <w:spacing w:after="0"/>
        <w:ind w:left="0"/>
        <w:jc w:val="both"/>
      </w:pPr>
      <w:r>
        <w:rPr>
          <w:rFonts w:ascii="Times New Roman"/>
          <w:b w:val="false"/>
          <w:i w:val="false"/>
          <w:color w:val="000000"/>
          <w:sz w:val="28"/>
        </w:rPr>
        <w:t>
      УМ- уақ мал;</w:t>
      </w:r>
    </w:p>
    <w:bookmarkEnd w:id="1002"/>
    <w:bookmarkStart w:name="z4310" w:id="1003"/>
    <w:p>
      <w:pPr>
        <w:spacing w:after="0"/>
        <w:ind w:left="0"/>
        <w:jc w:val="both"/>
      </w:pPr>
      <w:r>
        <w:rPr>
          <w:rFonts w:ascii="Times New Roman"/>
          <w:b w:val="false"/>
          <w:i w:val="false"/>
          <w:color w:val="000000"/>
          <w:sz w:val="28"/>
        </w:rPr>
        <w:t>
      Га – гектар.</w:t>
      </w:r>
    </w:p>
    <w:bookmarkEnd w:id="1003"/>
    <w:bookmarkStart w:name="z4311" w:id="1004"/>
    <w:p>
      <w:pPr>
        <w:spacing w:after="0"/>
        <w:ind w:left="0"/>
        <w:jc w:val="both"/>
      </w:pPr>
      <w:r>
        <w:rPr>
          <w:rFonts w:ascii="Times New Roman"/>
          <w:b w:val="false"/>
          <w:i w:val="false"/>
          <w:color w:val="000000"/>
          <w:sz w:val="28"/>
        </w:rPr>
        <w:t xml:space="preserve">
      </w:t>
      </w:r>
      <w:r>
        <w:rPr>
          <w:rFonts w:ascii="Times New Roman"/>
          <w:b/>
          <w:i w:val="false"/>
          <w:color w:val="000000"/>
          <w:sz w:val="28"/>
        </w:rPr>
        <w:t>Манап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005"/>
          <w:p>
            <w:pPr>
              <w:spacing w:after="20"/>
              <w:ind w:left="20"/>
              <w:jc w:val="both"/>
            </w:pPr>
            <w:r>
              <w:rPr>
                <w:rFonts w:ascii="Times New Roman"/>
                <w:b w:val="false"/>
                <w:i w:val="false"/>
                <w:color w:val="000000"/>
                <w:sz w:val="20"/>
              </w:rPr>
              <w:t>
Елді мекені</w:t>
            </w:r>
          </w:p>
          <w:bookmarkEnd w:id="10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1006"/>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100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007"/>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100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008"/>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нормасы 1 бас, (га)</w:t>
            </w:r>
          </w:p>
          <w:bookmarkEnd w:id="100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009"/>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дардың </w:t>
            </w:r>
            <w:r>
              <w:rPr>
                <w:rFonts w:ascii="Times New Roman"/>
                <w:b w:val="false"/>
                <w:i w:val="false"/>
                <w:color w:val="000000"/>
                <w:sz w:val="20"/>
              </w:rPr>
              <w:t>қажеттілігі, (га)</w:t>
            </w:r>
          </w:p>
          <w:bookmarkEnd w:id="100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010"/>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(га)</w:t>
            </w:r>
          </w:p>
          <w:bookmarkEnd w:id="10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1011"/>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 пайыз</w:t>
            </w:r>
          </w:p>
          <w:bookmarkEnd w:id="101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012"/>
          <w:p>
            <w:pPr>
              <w:spacing w:after="20"/>
              <w:ind w:left="20"/>
              <w:jc w:val="both"/>
            </w:pPr>
            <w:r>
              <w:rPr>
                <w:rFonts w:ascii="Times New Roman"/>
                <w:b w:val="false"/>
                <w:i w:val="false"/>
                <w:color w:val="000000"/>
                <w:sz w:val="20"/>
              </w:rPr>
              <w:t>
Артықшылық, (га)</w:t>
            </w:r>
          </w:p>
          <w:bookmarkEnd w:id="101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336" w:id="1013"/>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338" w:id="1014"/>
    <w:p>
      <w:pPr>
        <w:spacing w:after="0"/>
        <w:ind w:left="0"/>
        <w:jc w:val="both"/>
      </w:pPr>
      <w:r>
        <w:rPr>
          <w:rFonts w:ascii="Times New Roman"/>
          <w:b w:val="false"/>
          <w:i w:val="false"/>
          <w:color w:val="000000"/>
          <w:sz w:val="28"/>
        </w:rPr>
        <w:t>
      Жаңақорған ауданы мәслихатының</w:t>
      </w:r>
    </w:p>
    <w:bookmarkEnd w:id="1014"/>
    <w:bookmarkStart w:name="z4339" w:id="1015"/>
    <w:p>
      <w:pPr>
        <w:spacing w:after="0"/>
        <w:ind w:left="0"/>
        <w:jc w:val="both"/>
      </w:pPr>
      <w:r>
        <w:rPr>
          <w:rFonts w:ascii="Times New Roman"/>
          <w:b w:val="false"/>
          <w:i w:val="false"/>
          <w:color w:val="000000"/>
          <w:sz w:val="28"/>
        </w:rPr>
        <w:t>
      2024 жылғы 19 ақпандағы</w:t>
      </w:r>
    </w:p>
    <w:bookmarkEnd w:id="1015"/>
    <w:bookmarkStart w:name="z4340" w:id="1016"/>
    <w:p>
      <w:pPr>
        <w:spacing w:after="0"/>
        <w:ind w:left="0"/>
        <w:jc w:val="both"/>
      </w:pPr>
      <w:r>
        <w:rPr>
          <w:rFonts w:ascii="Times New Roman"/>
          <w:b w:val="false"/>
          <w:i w:val="false"/>
          <w:color w:val="000000"/>
          <w:sz w:val="28"/>
        </w:rPr>
        <w:t>
      №174 шешіміне 21-қосымша</w:t>
      </w:r>
    </w:p>
    <w:bookmarkEnd w:id="1016"/>
    <w:bookmarkStart w:name="z4341" w:id="1017"/>
    <w:p>
      <w:pPr>
        <w:spacing w:after="0"/>
        <w:ind w:left="0"/>
        <w:jc w:val="both"/>
      </w:pPr>
      <w:r>
        <w:rPr>
          <w:rFonts w:ascii="Times New Roman"/>
          <w:b w:val="false"/>
          <w:i w:val="false"/>
          <w:color w:val="000000"/>
          <w:sz w:val="28"/>
        </w:rPr>
        <w:t xml:space="preserve">
      </w:t>
      </w:r>
      <w:r>
        <w:rPr>
          <w:rFonts w:ascii="Times New Roman"/>
          <w:b/>
          <w:i w:val="false"/>
          <w:color w:val="000000"/>
          <w:sz w:val="28"/>
        </w:rPr>
        <w:t>Машбек Нәлібаев ауылдық округінің 2024 - 2025 жылдарға арналған жайылымдарды басқару және оларды пайдалану жөніндегі жоспары</w:t>
      </w:r>
    </w:p>
    <w:bookmarkEnd w:id="1017"/>
    <w:bookmarkStart w:name="z4342" w:id="101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018"/>
    <w:bookmarkStart w:name="z4343" w:id="1019"/>
    <w:p>
      <w:pPr>
        <w:spacing w:after="0"/>
        <w:ind w:left="0"/>
        <w:jc w:val="both"/>
      </w:pPr>
      <w:r>
        <w:rPr>
          <w:rFonts w:ascii="Times New Roman"/>
          <w:b w:val="false"/>
          <w:i w:val="false"/>
          <w:color w:val="000000"/>
          <w:sz w:val="28"/>
        </w:rPr>
        <w:t>
       2) жайылым айналымдарының қолайлы схемасы;</w:t>
      </w:r>
    </w:p>
    <w:bookmarkEnd w:id="1019"/>
    <w:bookmarkStart w:name="z4344" w:id="102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020"/>
    <w:bookmarkStart w:name="z4345" w:id="1021"/>
    <w:p>
      <w:pPr>
        <w:spacing w:after="0"/>
        <w:ind w:left="0"/>
        <w:jc w:val="both"/>
      </w:pPr>
      <w:r>
        <w:rPr>
          <w:rFonts w:ascii="Times New Roman"/>
          <w:b w:val="false"/>
          <w:i w:val="false"/>
          <w:color w:val="000000"/>
          <w:sz w:val="28"/>
        </w:rPr>
        <w:t>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құбырлынемесе шахталық құдықтарға) қолжеткізу схемасы;</w:t>
      </w:r>
    </w:p>
    <w:bookmarkEnd w:id="1021"/>
    <w:bookmarkStart w:name="z4346" w:id="1022"/>
    <w:p>
      <w:pPr>
        <w:spacing w:after="0"/>
        <w:ind w:left="0"/>
        <w:jc w:val="both"/>
      </w:pPr>
      <w:r>
        <w:rPr>
          <w:rFonts w:ascii="Times New Roman"/>
          <w:b w:val="false"/>
          <w:i w:val="false"/>
          <w:color w:val="000000"/>
          <w:sz w:val="28"/>
        </w:rPr>
        <w:t>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bookmarkEnd w:id="1022"/>
    <w:bookmarkStart w:name="z4347" w:id="1023"/>
    <w:p>
      <w:pPr>
        <w:spacing w:after="0"/>
        <w:ind w:left="0"/>
        <w:jc w:val="both"/>
      </w:pPr>
      <w:r>
        <w:rPr>
          <w:rFonts w:ascii="Times New Roman"/>
          <w:b w:val="false"/>
          <w:i w:val="false"/>
          <w:color w:val="000000"/>
          <w:sz w:val="28"/>
        </w:rPr>
        <w:t>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w:t>
      </w:r>
    </w:p>
    <w:bookmarkEnd w:id="1023"/>
    <w:bookmarkStart w:name="z4348" w:id="1024"/>
    <w:p>
      <w:pPr>
        <w:spacing w:after="0"/>
        <w:ind w:left="0"/>
        <w:jc w:val="both"/>
      </w:pPr>
      <w:r>
        <w:rPr>
          <w:rFonts w:ascii="Times New Roman"/>
          <w:b w:val="false"/>
          <w:i w:val="false"/>
          <w:color w:val="000000"/>
          <w:sz w:val="28"/>
        </w:rPr>
        <w:t>
       7) ауылшаруашылығы жануарларын жаюдың және айдаудың маусымдық маршруттарын белгілейтін жайылымдарды пайдалану жөніндегі күнтізбелік графигі;</w:t>
      </w:r>
    </w:p>
    <w:bookmarkEnd w:id="1024"/>
    <w:bookmarkStart w:name="z4349" w:id="1025"/>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025"/>
    <w:bookmarkStart w:name="z4350" w:id="1026"/>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1026"/>
    <w:bookmarkStart w:name="z4351" w:id="1027"/>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 бас және шамалы даланың түрлі шөптерінің қатысуы мен әртүрлі жусанның түрлері.</w:t>
      </w:r>
    </w:p>
    <w:bookmarkEnd w:id="1027"/>
    <w:bookmarkStart w:name="z4352" w:id="1028"/>
    <w:p>
      <w:pPr>
        <w:spacing w:after="0"/>
        <w:ind w:left="0"/>
        <w:jc w:val="both"/>
      </w:pPr>
      <w:r>
        <w:rPr>
          <w:rFonts w:ascii="Times New Roman"/>
          <w:b w:val="false"/>
          <w:i w:val="false"/>
          <w:color w:val="000000"/>
          <w:sz w:val="28"/>
        </w:rPr>
        <w:t>
       Ауылдық округ аумағында гидрографиялық торапна шардамыған.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1028"/>
    <w:bookmarkStart w:name="z4353" w:id="1029"/>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1029"/>
    <w:bookmarkStart w:name="z4354" w:id="1030"/>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1030"/>
    <w:bookmarkStart w:name="z4355" w:id="1031"/>
    <w:p>
      <w:pPr>
        <w:spacing w:after="0"/>
        <w:ind w:left="0"/>
        <w:jc w:val="both"/>
      </w:pPr>
      <w:r>
        <w:rPr>
          <w:rFonts w:ascii="Times New Roman"/>
          <w:b w:val="false"/>
          <w:i w:val="false"/>
          <w:color w:val="000000"/>
          <w:sz w:val="28"/>
        </w:rPr>
        <w:t>
       Машбек .Нәлібаев ауылдық округі солтүстік жағынан Өзгент ауылдық округімен, оңтүстік жағынан Қыркеңсе ауылдық округі шектеседі.</w:t>
      </w:r>
    </w:p>
    <w:bookmarkEnd w:id="1031"/>
    <w:bookmarkStart w:name="z4356" w:id="1032"/>
    <w:p>
      <w:pPr>
        <w:spacing w:after="0"/>
        <w:ind w:left="0"/>
        <w:jc w:val="both"/>
      </w:pPr>
      <w:r>
        <w:rPr>
          <w:rFonts w:ascii="Times New Roman"/>
          <w:b w:val="false"/>
          <w:i w:val="false"/>
          <w:color w:val="000000"/>
          <w:sz w:val="28"/>
        </w:rPr>
        <w:t>
       Әкімшілік-аумақтық бөлінісі Машбек Нәлібаев ауылынан тұрады.</w:t>
      </w:r>
    </w:p>
    <w:bookmarkEnd w:id="1032"/>
    <w:bookmarkStart w:name="z4357" w:id="1033"/>
    <w:p>
      <w:pPr>
        <w:spacing w:after="0"/>
        <w:ind w:left="0"/>
        <w:jc w:val="both"/>
      </w:pPr>
      <w:r>
        <w:rPr>
          <w:rFonts w:ascii="Times New Roman"/>
          <w:b w:val="false"/>
          <w:i w:val="false"/>
          <w:color w:val="000000"/>
          <w:sz w:val="28"/>
        </w:rPr>
        <w:t>
       Табиғиауа-райының жағдайлары бойынша Машбек Нәлібаев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1033"/>
    <w:bookmarkStart w:name="z4358" w:id="1034"/>
    <w:p>
      <w:pPr>
        <w:spacing w:after="0"/>
        <w:ind w:left="0"/>
        <w:jc w:val="both"/>
      </w:pPr>
      <w:r>
        <w:rPr>
          <w:rFonts w:ascii="Times New Roman"/>
          <w:b w:val="false"/>
          <w:i w:val="false"/>
          <w:color w:val="000000"/>
          <w:sz w:val="28"/>
        </w:rPr>
        <w:t>
       Машбек Нәлібаев ауылдық округінің жалпы жеркөлемі 923 гектар (бұданәрі – га), оның ішінде жайылымдар – 758 га.</w:t>
      </w:r>
    </w:p>
    <w:bookmarkEnd w:id="1034"/>
    <w:bookmarkStart w:name="z4359" w:id="1035"/>
    <w:p>
      <w:pPr>
        <w:spacing w:after="0"/>
        <w:ind w:left="0"/>
        <w:jc w:val="both"/>
      </w:pPr>
      <w:r>
        <w:rPr>
          <w:rFonts w:ascii="Times New Roman"/>
          <w:b w:val="false"/>
          <w:i w:val="false"/>
          <w:color w:val="000000"/>
          <w:sz w:val="28"/>
        </w:rPr>
        <w:t>
       Санаттары бойынша жерлер келесідей бөлінеді:</w:t>
      </w:r>
    </w:p>
    <w:bookmarkEnd w:id="1035"/>
    <w:bookmarkStart w:name="z4360" w:id="1036"/>
    <w:p>
      <w:pPr>
        <w:spacing w:after="0"/>
        <w:ind w:left="0"/>
        <w:jc w:val="both"/>
      </w:pPr>
      <w:r>
        <w:rPr>
          <w:rFonts w:ascii="Times New Roman"/>
          <w:b w:val="false"/>
          <w:i w:val="false"/>
          <w:color w:val="000000"/>
          <w:sz w:val="28"/>
        </w:rPr>
        <w:t>
       Ауылшаруашылығы мақсатындағы жерлер – 776 га;</w:t>
      </w:r>
    </w:p>
    <w:bookmarkEnd w:id="1036"/>
    <w:bookmarkStart w:name="z4361" w:id="1037"/>
    <w:p>
      <w:pPr>
        <w:spacing w:after="0"/>
        <w:ind w:left="0"/>
        <w:jc w:val="both"/>
      </w:pPr>
      <w:r>
        <w:rPr>
          <w:rFonts w:ascii="Times New Roman"/>
          <w:b w:val="false"/>
          <w:i w:val="false"/>
          <w:color w:val="000000"/>
          <w:sz w:val="28"/>
        </w:rPr>
        <w:t>
       Елдiмекендердiң жерлерi – 340 га.</w:t>
      </w:r>
    </w:p>
    <w:bookmarkEnd w:id="1037"/>
    <w:bookmarkStart w:name="z4362" w:id="1038"/>
    <w:p>
      <w:pPr>
        <w:spacing w:after="0"/>
        <w:ind w:left="0"/>
        <w:jc w:val="both"/>
      </w:pPr>
      <w:r>
        <w:rPr>
          <w:rFonts w:ascii="Times New Roman"/>
          <w:b w:val="false"/>
          <w:i w:val="false"/>
          <w:color w:val="000000"/>
          <w:sz w:val="28"/>
        </w:rPr>
        <w:t>
       Ауылдық округ аумағындағы ауылшаруашылығы жануарлары мал басының саны: 2291 бас іріқара малы, 9003 бас уақ малы, 1618 бас жылқы,50 бас түйе малы бар.</w:t>
      </w:r>
    </w:p>
    <w:bookmarkEnd w:id="1038"/>
    <w:bookmarkStart w:name="z4363" w:id="1039"/>
    <w:p>
      <w:pPr>
        <w:spacing w:after="0"/>
        <w:ind w:left="0"/>
        <w:jc w:val="both"/>
      </w:pPr>
      <w:r>
        <w:rPr>
          <w:rFonts w:ascii="Times New Roman"/>
          <w:b w:val="false"/>
          <w:i w:val="false"/>
          <w:color w:val="000000"/>
          <w:sz w:val="28"/>
        </w:rPr>
        <w:t>
       Ауылшаруашылығы жануарларының түрлері бойынша келесідей бөлінген:</w:t>
      </w:r>
    </w:p>
    <w:bookmarkEnd w:id="1039"/>
    <w:bookmarkStart w:name="z4364" w:id="1040"/>
    <w:p>
      <w:pPr>
        <w:spacing w:after="0"/>
        <w:ind w:left="0"/>
        <w:jc w:val="both"/>
      </w:pPr>
      <w:r>
        <w:rPr>
          <w:rFonts w:ascii="Times New Roman"/>
          <w:b w:val="false"/>
          <w:i w:val="false"/>
          <w:color w:val="000000"/>
          <w:sz w:val="28"/>
        </w:rPr>
        <w:t>
       іріқара мал – 11табын;</w:t>
      </w:r>
    </w:p>
    <w:bookmarkEnd w:id="1040"/>
    <w:bookmarkStart w:name="z4365" w:id="1041"/>
    <w:p>
      <w:pPr>
        <w:spacing w:after="0"/>
        <w:ind w:left="0"/>
        <w:jc w:val="both"/>
      </w:pPr>
      <w:r>
        <w:rPr>
          <w:rFonts w:ascii="Times New Roman"/>
          <w:b w:val="false"/>
          <w:i w:val="false"/>
          <w:color w:val="000000"/>
          <w:sz w:val="28"/>
        </w:rPr>
        <w:t>
      уақмал - 9 отар;</w:t>
      </w:r>
    </w:p>
    <w:bookmarkEnd w:id="1041"/>
    <w:bookmarkStart w:name="z4366" w:id="1042"/>
    <w:p>
      <w:pPr>
        <w:spacing w:after="0"/>
        <w:ind w:left="0"/>
        <w:jc w:val="both"/>
      </w:pPr>
      <w:r>
        <w:rPr>
          <w:rFonts w:ascii="Times New Roman"/>
          <w:b w:val="false"/>
          <w:i w:val="false"/>
          <w:color w:val="000000"/>
          <w:sz w:val="28"/>
        </w:rPr>
        <w:t>
       жылқылар - 16 үйір;</w:t>
      </w:r>
    </w:p>
    <w:bookmarkEnd w:id="1042"/>
    <w:bookmarkStart w:name="z4367" w:id="1043"/>
    <w:p>
      <w:pPr>
        <w:spacing w:after="0"/>
        <w:ind w:left="0"/>
        <w:jc w:val="both"/>
      </w:pPr>
      <w:r>
        <w:rPr>
          <w:rFonts w:ascii="Times New Roman"/>
          <w:b w:val="false"/>
          <w:i w:val="false"/>
          <w:color w:val="000000"/>
          <w:sz w:val="28"/>
        </w:rPr>
        <w:t>
      түйе-1 табын.</w:t>
      </w:r>
    </w:p>
    <w:bookmarkEnd w:id="1043"/>
    <w:bookmarkStart w:name="z4368" w:id="1044"/>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044"/>
    <w:bookmarkStart w:name="z4369" w:id="1045"/>
    <w:p>
      <w:pPr>
        <w:spacing w:after="0"/>
        <w:ind w:left="0"/>
        <w:jc w:val="both"/>
      </w:pPr>
      <w:r>
        <w:rPr>
          <w:rFonts w:ascii="Times New Roman"/>
          <w:b w:val="false"/>
          <w:i w:val="false"/>
          <w:color w:val="000000"/>
          <w:sz w:val="28"/>
        </w:rPr>
        <w:t>
       Жайылымдарды негізгі пайдаланушылар Машбек Нәлібаев ауылдық округінің тұрғындары болып табылады.</w:t>
      </w:r>
    </w:p>
    <w:bookmarkEnd w:id="1045"/>
    <w:bookmarkStart w:name="z4370" w:id="1046"/>
    <w:p>
      <w:pPr>
        <w:spacing w:after="0"/>
        <w:ind w:left="0"/>
        <w:jc w:val="both"/>
      </w:pPr>
      <w:r>
        <w:rPr>
          <w:rFonts w:ascii="Times New Roman"/>
          <w:b w:val="false"/>
          <w:i w:val="false"/>
          <w:color w:val="000000"/>
          <w:sz w:val="28"/>
        </w:rPr>
        <w:t>
       Жоспар жайылымдарды ұтымды пайдалану, жем-шөп кеқажеттілікті тұрақты қамтамасыз ету және жайылымдардың тозу процестерін болғызбау мақсатында қабылданды.</w:t>
      </w:r>
    </w:p>
    <w:bookmarkEnd w:id="1046"/>
    <w:bookmarkStart w:name="z4371" w:id="1047"/>
    <w:p>
      <w:pPr>
        <w:spacing w:after="0"/>
        <w:ind w:left="0"/>
        <w:jc w:val="both"/>
      </w:pPr>
      <w:r>
        <w:rPr>
          <w:rFonts w:ascii="Times New Roman"/>
          <w:b w:val="false"/>
          <w:i w:val="false"/>
          <w:color w:val="000000"/>
          <w:sz w:val="28"/>
        </w:rPr>
        <w:t>
       Машбек Нәлібаев ауылдық округінің аумағында 1 ветеринарлық пункт, 1 мал тоғыту ваннасы қызмет істейді.</w:t>
      </w:r>
    </w:p>
    <w:bookmarkEnd w:id="1047"/>
    <w:bookmarkStart w:name="z4372" w:id="1048"/>
    <w:p>
      <w:pPr>
        <w:spacing w:after="0"/>
        <w:ind w:left="0"/>
        <w:jc w:val="both"/>
      </w:pPr>
      <w:r>
        <w:rPr>
          <w:rFonts w:ascii="Times New Roman"/>
          <w:b w:val="false"/>
          <w:i w:val="false"/>
          <w:color w:val="000000"/>
          <w:sz w:val="28"/>
        </w:rPr>
        <w:t>
       Машбек Нәлібаев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1048"/>
    <w:bookmarkStart w:name="z4374" w:id="1049"/>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1049"/>
    <w:bookmarkStart w:name="z4463" w:id="1050"/>
    <w:p>
      <w:pPr>
        <w:spacing w:after="0"/>
        <w:ind w:left="0"/>
        <w:jc w:val="both"/>
      </w:pPr>
      <w:r>
        <w:rPr>
          <w:rFonts w:ascii="Times New Roman"/>
          <w:b w:val="false"/>
          <w:i w:val="false"/>
          <w:color w:val="000000"/>
          <w:sz w:val="28"/>
        </w:rPr>
        <w:t>
      Аббревиатуралардың таратылып жазылуы:</w:t>
      </w:r>
    </w:p>
    <w:bookmarkEnd w:id="1050"/>
    <w:bookmarkStart w:name="z4464" w:id="1051"/>
    <w:p>
      <w:pPr>
        <w:spacing w:after="0"/>
        <w:ind w:left="0"/>
        <w:jc w:val="both"/>
      </w:pPr>
      <w:r>
        <w:rPr>
          <w:rFonts w:ascii="Times New Roman"/>
          <w:b w:val="false"/>
          <w:i w:val="false"/>
          <w:color w:val="000000"/>
          <w:sz w:val="28"/>
        </w:rPr>
        <w:t>
      МІҚ- мүйізді ірі қара мал;</w:t>
      </w:r>
    </w:p>
    <w:bookmarkEnd w:id="1051"/>
    <w:bookmarkStart w:name="z4465" w:id="1052"/>
    <w:p>
      <w:pPr>
        <w:spacing w:after="0"/>
        <w:ind w:left="0"/>
        <w:jc w:val="both"/>
      </w:pPr>
      <w:r>
        <w:rPr>
          <w:rFonts w:ascii="Times New Roman"/>
          <w:b w:val="false"/>
          <w:i w:val="false"/>
          <w:color w:val="000000"/>
          <w:sz w:val="28"/>
        </w:rPr>
        <w:t>
      УМ- уақ мал;</w:t>
      </w:r>
    </w:p>
    <w:bookmarkEnd w:id="1052"/>
    <w:bookmarkStart w:name="z4466" w:id="1053"/>
    <w:p>
      <w:pPr>
        <w:spacing w:after="0"/>
        <w:ind w:left="0"/>
        <w:jc w:val="both"/>
      </w:pPr>
      <w:r>
        <w:rPr>
          <w:rFonts w:ascii="Times New Roman"/>
          <w:b w:val="false"/>
          <w:i w:val="false"/>
          <w:color w:val="000000"/>
          <w:sz w:val="28"/>
        </w:rPr>
        <w:t>
      Га – гектар.</w:t>
      </w:r>
    </w:p>
    <w:bookmarkEnd w:id="1053"/>
    <w:bookmarkStart w:name="z4467" w:id="1054"/>
    <w:p>
      <w:pPr>
        <w:spacing w:after="0"/>
        <w:ind w:left="0"/>
        <w:jc w:val="both"/>
      </w:pPr>
      <w:r>
        <w:rPr>
          <w:rFonts w:ascii="Times New Roman"/>
          <w:b w:val="false"/>
          <w:i w:val="false"/>
          <w:color w:val="000000"/>
          <w:sz w:val="28"/>
        </w:rPr>
        <w:t xml:space="preserve">
      </w:t>
      </w:r>
      <w:r>
        <w:rPr>
          <w:rFonts w:ascii="Times New Roman"/>
          <w:b/>
          <w:i w:val="false"/>
          <w:color w:val="000000"/>
          <w:sz w:val="28"/>
        </w:rPr>
        <w:t>М.Нәлібаевауылдық округі бойынша елді мекендер бөлінісінде мүйізді ірі қара аналық (сауын) мал басын орналастыру үшін жайылымдарды бөлу жөніндегі мәліметтер</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055"/>
          <w:p>
            <w:pPr>
              <w:spacing w:after="20"/>
              <w:ind w:left="20"/>
              <w:jc w:val="both"/>
            </w:pPr>
            <w:r>
              <w:rPr>
                <w:rFonts w:ascii="Times New Roman"/>
                <w:b w:val="false"/>
                <w:i w:val="false"/>
                <w:color w:val="000000"/>
                <w:sz w:val="20"/>
              </w:rPr>
              <w:t>
Елді мекені</w:t>
            </w:r>
          </w:p>
          <w:bookmarkEnd w:id="10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1056"/>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10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057"/>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105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058"/>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 xml:space="preserve">нормасы </w:t>
            </w:r>
            <w:r>
              <w:rPr>
                <w:rFonts w:ascii="Times New Roman"/>
                <w:b w:val="false"/>
                <w:i w:val="false"/>
                <w:color w:val="000000"/>
                <w:sz w:val="20"/>
              </w:rPr>
              <w:t>1 бас,</w:t>
            </w:r>
          </w:p>
          <w:bookmarkEnd w:id="1058"/>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059"/>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 (га)</w:t>
            </w:r>
          </w:p>
          <w:bookmarkEnd w:id="10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1060"/>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қамтамасыз етілмеген (га)</w:t>
            </w:r>
          </w:p>
          <w:bookmarkEnd w:id="10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061"/>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қамтамасыз етілуі, %</w:t>
            </w:r>
          </w:p>
          <w:bookmarkEnd w:id="106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1062"/>
          <w:p>
            <w:pPr>
              <w:spacing w:after="20"/>
              <w:ind w:left="20"/>
              <w:jc w:val="both"/>
            </w:pPr>
            <w:r>
              <w:rPr>
                <w:rFonts w:ascii="Times New Roman"/>
                <w:b w:val="false"/>
                <w:i w:val="false"/>
                <w:color w:val="000000"/>
                <w:sz w:val="20"/>
              </w:rPr>
              <w:t>
Артық</w:t>
            </w:r>
            <w:r>
              <w:rPr>
                <w:rFonts w:ascii="Times New Roman"/>
                <w:b w:val="false"/>
                <w:i w:val="false"/>
                <w:color w:val="000000"/>
                <w:sz w:val="20"/>
              </w:rPr>
              <w:t>шылық,</w:t>
            </w:r>
          </w:p>
          <w:bookmarkEnd w:id="1062"/>
          <w:p>
            <w:pPr>
              <w:spacing w:after="20"/>
              <w:ind w:left="20"/>
              <w:jc w:val="both"/>
            </w:pPr>
            <w:r>
              <w:rPr>
                <w:rFonts w:ascii="Times New Roman"/>
                <w:b w:val="false"/>
                <w:i w:val="false"/>
                <w:color w:val="000000"/>
                <w:sz w:val="20"/>
              </w:rPr>
              <w:t>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491" w:id="1063"/>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493" w:id="1064"/>
    <w:p>
      <w:pPr>
        <w:spacing w:after="0"/>
        <w:ind w:left="0"/>
        <w:jc w:val="both"/>
      </w:pPr>
      <w:r>
        <w:rPr>
          <w:rFonts w:ascii="Times New Roman"/>
          <w:b w:val="false"/>
          <w:i w:val="false"/>
          <w:color w:val="000000"/>
          <w:sz w:val="28"/>
        </w:rPr>
        <w:t>
      Жаңақорған ауданы мәслихатының</w:t>
      </w:r>
    </w:p>
    <w:bookmarkEnd w:id="1064"/>
    <w:bookmarkStart w:name="z4494" w:id="1065"/>
    <w:p>
      <w:pPr>
        <w:spacing w:after="0"/>
        <w:ind w:left="0"/>
        <w:jc w:val="both"/>
      </w:pPr>
      <w:r>
        <w:rPr>
          <w:rFonts w:ascii="Times New Roman"/>
          <w:b w:val="false"/>
          <w:i w:val="false"/>
          <w:color w:val="000000"/>
          <w:sz w:val="28"/>
        </w:rPr>
        <w:t>
      2024 жылғы 19 ақпандағы</w:t>
      </w:r>
    </w:p>
    <w:bookmarkEnd w:id="1065"/>
    <w:bookmarkStart w:name="z4495" w:id="1066"/>
    <w:p>
      <w:pPr>
        <w:spacing w:after="0"/>
        <w:ind w:left="0"/>
        <w:jc w:val="both"/>
      </w:pPr>
      <w:r>
        <w:rPr>
          <w:rFonts w:ascii="Times New Roman"/>
          <w:b w:val="false"/>
          <w:i w:val="false"/>
          <w:color w:val="000000"/>
          <w:sz w:val="28"/>
        </w:rPr>
        <w:t>
      №174 шешіміне 22-қосымша</w:t>
      </w:r>
    </w:p>
    <w:bookmarkEnd w:id="1066"/>
    <w:bookmarkStart w:name="z4496" w:id="1067"/>
    <w:p>
      <w:pPr>
        <w:spacing w:after="0"/>
        <w:ind w:left="0"/>
        <w:jc w:val="both"/>
      </w:pPr>
      <w:r>
        <w:rPr>
          <w:rFonts w:ascii="Times New Roman"/>
          <w:b w:val="false"/>
          <w:i w:val="false"/>
          <w:color w:val="000000"/>
          <w:sz w:val="28"/>
        </w:rPr>
        <w:t xml:space="preserve">
      </w:t>
      </w:r>
      <w:r>
        <w:rPr>
          <w:rFonts w:ascii="Times New Roman"/>
          <w:b/>
          <w:i w:val="false"/>
          <w:color w:val="000000"/>
          <w:sz w:val="28"/>
        </w:rPr>
        <w:t>Өзгент ауылдық округінің 2024 - 2025 жылдарға арналған жайылымдарды басқару және оларды пайдалану жөніндегі жоспары</w:t>
      </w:r>
    </w:p>
    <w:bookmarkEnd w:id="1067"/>
    <w:bookmarkStart w:name="z4497" w:id="106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068"/>
    <w:bookmarkStart w:name="z4498" w:id="1069"/>
    <w:p>
      <w:pPr>
        <w:spacing w:after="0"/>
        <w:ind w:left="0"/>
        <w:jc w:val="both"/>
      </w:pPr>
      <w:r>
        <w:rPr>
          <w:rFonts w:ascii="Times New Roman"/>
          <w:b w:val="false"/>
          <w:i w:val="false"/>
          <w:color w:val="000000"/>
          <w:sz w:val="28"/>
        </w:rPr>
        <w:t>
       2) жайылым айналымдарының қолайлы схемасы;</w:t>
      </w:r>
    </w:p>
    <w:bookmarkEnd w:id="1069"/>
    <w:bookmarkStart w:name="z4499" w:id="107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 генкартасы;</w:t>
      </w:r>
    </w:p>
    <w:bookmarkEnd w:id="1070"/>
    <w:bookmarkStart w:name="z4500" w:id="107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шахталықұдықтарға) қолжеткізусхемасы;</w:t>
      </w:r>
    </w:p>
    <w:bookmarkEnd w:id="1071"/>
    <w:bookmarkStart w:name="z4501" w:id="1072"/>
    <w:p>
      <w:pPr>
        <w:spacing w:after="0"/>
        <w:ind w:left="0"/>
        <w:jc w:val="both"/>
      </w:pPr>
      <w:r>
        <w:rPr>
          <w:rFonts w:ascii="Times New Roman"/>
          <w:b w:val="false"/>
          <w:i w:val="false"/>
          <w:color w:val="000000"/>
          <w:sz w:val="28"/>
        </w:rPr>
        <w:t>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bookmarkEnd w:id="1072"/>
    <w:bookmarkStart w:name="z4502" w:id="1073"/>
    <w:p>
      <w:pPr>
        <w:spacing w:after="0"/>
        <w:ind w:left="0"/>
        <w:jc w:val="both"/>
      </w:pPr>
      <w:r>
        <w:rPr>
          <w:rFonts w:ascii="Times New Roman"/>
          <w:b w:val="false"/>
          <w:i w:val="false"/>
          <w:color w:val="000000"/>
          <w:sz w:val="28"/>
        </w:rPr>
        <w:t>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w:t>
      </w:r>
    </w:p>
    <w:bookmarkEnd w:id="1073"/>
    <w:bookmarkStart w:name="z4503" w:id="1074"/>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74"/>
    <w:bookmarkStart w:name="z4504" w:id="1075"/>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075"/>
    <w:bookmarkStart w:name="z4505" w:id="1076"/>
    <w:p>
      <w:pPr>
        <w:spacing w:after="0"/>
        <w:ind w:left="0"/>
        <w:jc w:val="both"/>
      </w:pPr>
      <w:r>
        <w:rPr>
          <w:rFonts w:ascii="Times New Roman"/>
          <w:b w:val="false"/>
          <w:i w:val="false"/>
          <w:color w:val="000000"/>
          <w:sz w:val="28"/>
        </w:rPr>
        <w:t>
       Ауылдық округтің аумағы құрғақ, даласы бетеге-селеулі белдемтармағына жатады.</w:t>
      </w:r>
    </w:p>
    <w:bookmarkEnd w:id="1076"/>
    <w:bookmarkStart w:name="z4506" w:id="1077"/>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 бас және шамалы даланың түрлі шөптерінің қатысуы мен әртүрлі жусанның түрлері.</w:t>
      </w:r>
    </w:p>
    <w:bookmarkEnd w:id="1077"/>
    <w:bookmarkStart w:name="z4507" w:id="1078"/>
    <w:p>
      <w:pPr>
        <w:spacing w:after="0"/>
        <w:ind w:left="0"/>
        <w:jc w:val="both"/>
      </w:pPr>
      <w:r>
        <w:rPr>
          <w:rFonts w:ascii="Times New Roman"/>
          <w:b w:val="false"/>
          <w:i w:val="false"/>
          <w:color w:val="000000"/>
          <w:sz w:val="28"/>
        </w:rPr>
        <w:t>
       Ауылдық округ аумағында гидрографиялық торапнашардамыған.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1078"/>
    <w:bookmarkStart w:name="z4508" w:id="1079"/>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1079"/>
    <w:bookmarkStart w:name="z4509" w:id="1080"/>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1080"/>
    <w:bookmarkStart w:name="z4510" w:id="1081"/>
    <w:p>
      <w:pPr>
        <w:spacing w:after="0"/>
        <w:ind w:left="0"/>
        <w:jc w:val="both"/>
      </w:pPr>
      <w:r>
        <w:rPr>
          <w:rFonts w:ascii="Times New Roman"/>
          <w:b w:val="false"/>
          <w:i w:val="false"/>
          <w:color w:val="000000"/>
          <w:sz w:val="28"/>
        </w:rPr>
        <w:t>
       Өзгент ауылдық округі, солтүстік жағынан Қожакент ауылдық округі мен, оңтүстік жағынан Сырдария өзенімен шектеседі.</w:t>
      </w:r>
    </w:p>
    <w:bookmarkEnd w:id="1081"/>
    <w:bookmarkStart w:name="z4511" w:id="1082"/>
    <w:p>
      <w:pPr>
        <w:spacing w:after="0"/>
        <w:ind w:left="0"/>
        <w:jc w:val="both"/>
      </w:pPr>
      <w:r>
        <w:rPr>
          <w:rFonts w:ascii="Times New Roman"/>
          <w:b w:val="false"/>
          <w:i w:val="false"/>
          <w:color w:val="000000"/>
          <w:sz w:val="28"/>
        </w:rPr>
        <w:t>
       Әкімшілік-аумақтық бөлінісі Өзгент ауылынан тұрады.</w:t>
      </w:r>
    </w:p>
    <w:bookmarkEnd w:id="1082"/>
    <w:bookmarkStart w:name="z4512" w:id="1083"/>
    <w:p>
      <w:pPr>
        <w:spacing w:after="0"/>
        <w:ind w:left="0"/>
        <w:jc w:val="both"/>
      </w:pPr>
      <w:r>
        <w:rPr>
          <w:rFonts w:ascii="Times New Roman"/>
          <w:b w:val="false"/>
          <w:i w:val="false"/>
          <w:color w:val="000000"/>
          <w:sz w:val="28"/>
        </w:rPr>
        <w:t>
       Табиғиауа-райының жағдайлары бойынша Өзгент ауылдық округі күрт құбылмалы ауа-райы мен құрғақ далалы қаймақ қажатады, олар үшін тәнқасиет: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жауын-шашынжәнебір жыл ішінде едәуір желдің жігерлігі.</w:t>
      </w:r>
    </w:p>
    <w:bookmarkEnd w:id="1083"/>
    <w:bookmarkStart w:name="z4513" w:id="1084"/>
    <w:p>
      <w:pPr>
        <w:spacing w:after="0"/>
        <w:ind w:left="0"/>
        <w:jc w:val="both"/>
      </w:pPr>
      <w:r>
        <w:rPr>
          <w:rFonts w:ascii="Times New Roman"/>
          <w:b w:val="false"/>
          <w:i w:val="false"/>
          <w:color w:val="000000"/>
          <w:sz w:val="28"/>
        </w:rPr>
        <w:t>
       Өзгент ауылдық округінің жалпы жер көлемі 2550 гектар (бұданәрі – га), оның ішінде жайылымдар – 1283 га.</w:t>
      </w:r>
    </w:p>
    <w:bookmarkEnd w:id="1084"/>
    <w:bookmarkStart w:name="z4514" w:id="1085"/>
    <w:p>
      <w:pPr>
        <w:spacing w:after="0"/>
        <w:ind w:left="0"/>
        <w:jc w:val="both"/>
      </w:pPr>
      <w:r>
        <w:rPr>
          <w:rFonts w:ascii="Times New Roman"/>
          <w:b w:val="false"/>
          <w:i w:val="false"/>
          <w:color w:val="000000"/>
          <w:sz w:val="28"/>
        </w:rPr>
        <w:t>
       Санаттары бойынша жерлер келесідей бөлінеді:</w:t>
      </w:r>
    </w:p>
    <w:bookmarkEnd w:id="1085"/>
    <w:bookmarkStart w:name="z4515" w:id="1086"/>
    <w:p>
      <w:pPr>
        <w:spacing w:after="0"/>
        <w:ind w:left="0"/>
        <w:jc w:val="both"/>
      </w:pPr>
      <w:r>
        <w:rPr>
          <w:rFonts w:ascii="Times New Roman"/>
          <w:b w:val="false"/>
          <w:i w:val="false"/>
          <w:color w:val="000000"/>
          <w:sz w:val="28"/>
        </w:rPr>
        <w:t>
       Ауылшаруашылығы мақсатындағы жерлер – 1345 га;</w:t>
      </w:r>
    </w:p>
    <w:bookmarkEnd w:id="1086"/>
    <w:bookmarkStart w:name="z4516" w:id="1087"/>
    <w:p>
      <w:pPr>
        <w:spacing w:after="0"/>
        <w:ind w:left="0"/>
        <w:jc w:val="both"/>
      </w:pPr>
      <w:r>
        <w:rPr>
          <w:rFonts w:ascii="Times New Roman"/>
          <w:b w:val="false"/>
          <w:i w:val="false"/>
          <w:color w:val="000000"/>
          <w:sz w:val="28"/>
        </w:rPr>
        <w:t>
       Елдi мекендердiң жерлерi – 242,15 га.</w:t>
      </w:r>
    </w:p>
    <w:bookmarkEnd w:id="1087"/>
    <w:bookmarkStart w:name="z4517" w:id="1088"/>
    <w:p>
      <w:pPr>
        <w:spacing w:after="0"/>
        <w:ind w:left="0"/>
        <w:jc w:val="both"/>
      </w:pPr>
      <w:r>
        <w:rPr>
          <w:rFonts w:ascii="Times New Roman"/>
          <w:b w:val="false"/>
          <w:i w:val="false"/>
          <w:color w:val="000000"/>
          <w:sz w:val="28"/>
        </w:rPr>
        <w:t>
       Ауылдық округ аумағындағы ауылшаруашылығы жануарлары мал басының саны: 2535 бас іріқара малы, 1045 бас уақ мал, 365 бас жылқы малы бар.</w:t>
      </w:r>
    </w:p>
    <w:bookmarkEnd w:id="1088"/>
    <w:bookmarkStart w:name="z4518" w:id="1089"/>
    <w:p>
      <w:pPr>
        <w:spacing w:after="0"/>
        <w:ind w:left="0"/>
        <w:jc w:val="both"/>
      </w:pPr>
      <w:r>
        <w:rPr>
          <w:rFonts w:ascii="Times New Roman"/>
          <w:b w:val="false"/>
          <w:i w:val="false"/>
          <w:color w:val="000000"/>
          <w:sz w:val="28"/>
        </w:rPr>
        <w:t>
       Ауылшаруашылығы жануарларының түрлері бойынша келесідей бөлінген:</w:t>
      </w:r>
    </w:p>
    <w:bookmarkEnd w:id="1089"/>
    <w:bookmarkStart w:name="z4519" w:id="1090"/>
    <w:p>
      <w:pPr>
        <w:spacing w:after="0"/>
        <w:ind w:left="0"/>
        <w:jc w:val="both"/>
      </w:pPr>
      <w:r>
        <w:rPr>
          <w:rFonts w:ascii="Times New Roman"/>
          <w:b w:val="false"/>
          <w:i w:val="false"/>
          <w:color w:val="000000"/>
          <w:sz w:val="28"/>
        </w:rPr>
        <w:t>
       іріқара мал - 10 табын;</w:t>
      </w:r>
    </w:p>
    <w:bookmarkEnd w:id="1090"/>
    <w:bookmarkStart w:name="z4520" w:id="1091"/>
    <w:p>
      <w:pPr>
        <w:spacing w:after="0"/>
        <w:ind w:left="0"/>
        <w:jc w:val="both"/>
      </w:pPr>
      <w:r>
        <w:rPr>
          <w:rFonts w:ascii="Times New Roman"/>
          <w:b w:val="false"/>
          <w:i w:val="false"/>
          <w:color w:val="000000"/>
          <w:sz w:val="28"/>
        </w:rPr>
        <w:t>
       уақмал - 9 отар;</w:t>
      </w:r>
    </w:p>
    <w:bookmarkEnd w:id="1091"/>
    <w:bookmarkStart w:name="z4521" w:id="1092"/>
    <w:p>
      <w:pPr>
        <w:spacing w:after="0"/>
        <w:ind w:left="0"/>
        <w:jc w:val="both"/>
      </w:pPr>
      <w:r>
        <w:rPr>
          <w:rFonts w:ascii="Times New Roman"/>
          <w:b w:val="false"/>
          <w:i w:val="false"/>
          <w:color w:val="000000"/>
          <w:sz w:val="28"/>
        </w:rPr>
        <w:t>
       жылқылар –7үйір.</w:t>
      </w:r>
    </w:p>
    <w:bookmarkEnd w:id="1092"/>
    <w:bookmarkStart w:name="z4522" w:id="1093"/>
    <w:p>
      <w:pPr>
        <w:spacing w:after="0"/>
        <w:ind w:left="0"/>
        <w:jc w:val="both"/>
      </w:pPr>
      <w:r>
        <w:rPr>
          <w:rFonts w:ascii="Times New Roman"/>
          <w:b w:val="false"/>
          <w:i w:val="false"/>
          <w:color w:val="000000"/>
          <w:sz w:val="28"/>
        </w:rPr>
        <w:t>
       Жайылымдар елді 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093"/>
    <w:bookmarkStart w:name="z4523" w:id="1094"/>
    <w:p>
      <w:pPr>
        <w:spacing w:after="0"/>
        <w:ind w:left="0"/>
        <w:jc w:val="both"/>
      </w:pPr>
      <w:r>
        <w:rPr>
          <w:rFonts w:ascii="Times New Roman"/>
          <w:b w:val="false"/>
          <w:i w:val="false"/>
          <w:color w:val="000000"/>
          <w:sz w:val="28"/>
        </w:rPr>
        <w:t>
       Жайылымдарды негізгі пайдаланушылар Өзгент ауылдық округінің тұрғындары болып табылады.</w:t>
      </w:r>
    </w:p>
    <w:bookmarkEnd w:id="1094"/>
    <w:bookmarkStart w:name="z4524" w:id="109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1095"/>
    <w:bookmarkStart w:name="z4525" w:id="1096"/>
    <w:p>
      <w:pPr>
        <w:spacing w:after="0"/>
        <w:ind w:left="0"/>
        <w:jc w:val="both"/>
      </w:pPr>
      <w:r>
        <w:rPr>
          <w:rFonts w:ascii="Times New Roman"/>
          <w:b w:val="false"/>
          <w:i w:val="false"/>
          <w:color w:val="000000"/>
          <w:sz w:val="28"/>
        </w:rPr>
        <w:t>
       Өзгент ауылдық округінің аумағында 1 ветеринарлық пунктқызметістейді.</w:t>
      </w:r>
    </w:p>
    <w:bookmarkEnd w:id="1096"/>
    <w:bookmarkStart w:name="z4526" w:id="1097"/>
    <w:p>
      <w:pPr>
        <w:spacing w:after="0"/>
        <w:ind w:left="0"/>
        <w:jc w:val="both"/>
      </w:pPr>
      <w:r>
        <w:rPr>
          <w:rFonts w:ascii="Times New Roman"/>
          <w:b w:val="false"/>
          <w:i w:val="false"/>
          <w:color w:val="000000"/>
          <w:sz w:val="28"/>
        </w:rPr>
        <w:t>
       Өзгент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1097"/>
    <w:bookmarkStart w:name="z4528" w:id="1098"/>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1098"/>
    <w:bookmarkStart w:name="z4616" w:id="1099"/>
    <w:p>
      <w:pPr>
        <w:spacing w:after="0"/>
        <w:ind w:left="0"/>
        <w:jc w:val="both"/>
      </w:pPr>
      <w:r>
        <w:rPr>
          <w:rFonts w:ascii="Times New Roman"/>
          <w:b w:val="false"/>
          <w:i w:val="false"/>
          <w:color w:val="000000"/>
          <w:sz w:val="28"/>
        </w:rPr>
        <w:t>
      Аббревиатуралардың таратылып жазылуы:</w:t>
      </w:r>
    </w:p>
    <w:bookmarkEnd w:id="1099"/>
    <w:bookmarkStart w:name="z4617" w:id="1100"/>
    <w:p>
      <w:pPr>
        <w:spacing w:after="0"/>
        <w:ind w:left="0"/>
        <w:jc w:val="both"/>
      </w:pPr>
      <w:r>
        <w:rPr>
          <w:rFonts w:ascii="Times New Roman"/>
          <w:b w:val="false"/>
          <w:i w:val="false"/>
          <w:color w:val="000000"/>
          <w:sz w:val="28"/>
        </w:rPr>
        <w:t>
      МІҚ- мүйізді ірі қара мал;</w:t>
      </w:r>
    </w:p>
    <w:bookmarkEnd w:id="1100"/>
    <w:bookmarkStart w:name="z4618" w:id="1101"/>
    <w:p>
      <w:pPr>
        <w:spacing w:after="0"/>
        <w:ind w:left="0"/>
        <w:jc w:val="both"/>
      </w:pPr>
      <w:r>
        <w:rPr>
          <w:rFonts w:ascii="Times New Roman"/>
          <w:b w:val="false"/>
          <w:i w:val="false"/>
          <w:color w:val="000000"/>
          <w:sz w:val="28"/>
        </w:rPr>
        <w:t>
      УМ- уақ мал;</w:t>
      </w:r>
    </w:p>
    <w:bookmarkEnd w:id="1101"/>
    <w:bookmarkStart w:name="z4619" w:id="1102"/>
    <w:p>
      <w:pPr>
        <w:spacing w:after="0"/>
        <w:ind w:left="0"/>
        <w:jc w:val="both"/>
      </w:pPr>
      <w:r>
        <w:rPr>
          <w:rFonts w:ascii="Times New Roman"/>
          <w:b w:val="false"/>
          <w:i w:val="false"/>
          <w:color w:val="000000"/>
          <w:sz w:val="28"/>
        </w:rPr>
        <w:t>
      Га – гектар.</w:t>
      </w:r>
    </w:p>
    <w:bookmarkEnd w:id="1102"/>
    <w:bookmarkStart w:name="z4620" w:id="1103"/>
    <w:p>
      <w:pPr>
        <w:spacing w:after="0"/>
        <w:ind w:left="0"/>
        <w:jc w:val="both"/>
      </w:pPr>
      <w:r>
        <w:rPr>
          <w:rFonts w:ascii="Times New Roman"/>
          <w:b w:val="false"/>
          <w:i w:val="false"/>
          <w:color w:val="000000"/>
          <w:sz w:val="28"/>
        </w:rPr>
        <w:t xml:space="preserve">
      </w:t>
      </w:r>
      <w:r>
        <w:rPr>
          <w:rFonts w:ascii="Times New Roman"/>
          <w:b/>
          <w:i w:val="false"/>
          <w:color w:val="000000"/>
          <w:sz w:val="28"/>
        </w:rPr>
        <w:t>Өзгент ауылдық округі бойынша елді мекендер бөлінісінде мүйізді ірі қара аналық (сауын) мал басын орналастыру үшін жайылымдарды бөлу жөніндегі мәліметтер</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104"/>
          <w:p>
            <w:pPr>
              <w:spacing w:after="20"/>
              <w:ind w:left="20"/>
              <w:jc w:val="both"/>
            </w:pPr>
            <w:r>
              <w:rPr>
                <w:rFonts w:ascii="Times New Roman"/>
                <w:b w:val="false"/>
                <w:i w:val="false"/>
                <w:color w:val="000000"/>
                <w:sz w:val="20"/>
              </w:rPr>
              <w:t>
Елді</w:t>
            </w:r>
          </w:p>
          <w:bookmarkEnd w:id="1104"/>
          <w:p>
            <w:pPr>
              <w:spacing w:after="20"/>
              <w:ind w:left="20"/>
              <w:jc w:val="both"/>
            </w:pPr>
            <w:r>
              <w:rPr>
                <w:rFonts w:ascii="Times New Roman"/>
                <w:b w:val="false"/>
                <w:i w:val="false"/>
                <w:color w:val="000000"/>
                <w:sz w:val="20"/>
              </w:rPr>
              <w:t>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105"/>
          <w:p>
            <w:pPr>
              <w:spacing w:after="20"/>
              <w:ind w:left="20"/>
              <w:jc w:val="both"/>
            </w:pPr>
            <w:r>
              <w:rPr>
                <w:rFonts w:ascii="Times New Roman"/>
                <w:b w:val="false"/>
                <w:i w:val="false"/>
                <w:color w:val="000000"/>
                <w:sz w:val="20"/>
              </w:rPr>
              <w:t>
Жайылым</w:t>
            </w:r>
          </w:p>
          <w:bookmarkEnd w:id="1105"/>
          <w:bookmarkStart w:name="z4623" w:id="1106"/>
          <w:p>
            <w:pPr>
              <w:spacing w:after="20"/>
              <w:ind w:left="20"/>
              <w:jc w:val="both"/>
            </w:pPr>
            <w:r>
              <w:rPr>
                <w:rFonts w:ascii="Times New Roman"/>
                <w:b w:val="false"/>
                <w:i w:val="false"/>
                <w:color w:val="000000"/>
                <w:sz w:val="20"/>
              </w:rPr>
              <w:t>
алаңы,</w:t>
            </w:r>
          </w:p>
          <w:bookmarkEnd w:id="1106"/>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1107"/>
          <w:p>
            <w:pPr>
              <w:spacing w:after="20"/>
              <w:ind w:left="20"/>
              <w:jc w:val="both"/>
            </w:pPr>
            <w:r>
              <w:rPr>
                <w:rFonts w:ascii="Times New Roman"/>
                <w:b w:val="false"/>
                <w:i w:val="false"/>
                <w:color w:val="000000"/>
                <w:sz w:val="20"/>
              </w:rPr>
              <w:t>
Сауын</w:t>
            </w:r>
          </w:p>
          <w:bookmarkEnd w:id="1107"/>
          <w:bookmarkStart w:name="z4625" w:id="1108"/>
          <w:p>
            <w:pPr>
              <w:spacing w:after="20"/>
              <w:ind w:left="20"/>
              <w:jc w:val="both"/>
            </w:pPr>
            <w:r>
              <w:rPr>
                <w:rFonts w:ascii="Times New Roman"/>
                <w:b w:val="false"/>
                <w:i w:val="false"/>
                <w:color w:val="000000"/>
                <w:sz w:val="20"/>
              </w:rPr>
              <w:t>
сиырлардың</w:t>
            </w:r>
          </w:p>
          <w:bookmarkEnd w:id="1108"/>
          <w:bookmarkStart w:name="z4626" w:id="1109"/>
          <w:p>
            <w:pPr>
              <w:spacing w:after="20"/>
              <w:ind w:left="20"/>
              <w:jc w:val="both"/>
            </w:pPr>
            <w:r>
              <w:rPr>
                <w:rFonts w:ascii="Times New Roman"/>
                <w:b w:val="false"/>
                <w:i w:val="false"/>
                <w:color w:val="000000"/>
                <w:sz w:val="20"/>
              </w:rPr>
              <w:t>
болуы</w:t>
            </w:r>
          </w:p>
          <w:bookmarkEnd w:id="1109"/>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110"/>
          <w:p>
            <w:pPr>
              <w:spacing w:after="20"/>
              <w:ind w:left="20"/>
              <w:jc w:val="both"/>
            </w:pPr>
            <w:r>
              <w:rPr>
                <w:rFonts w:ascii="Times New Roman"/>
                <w:b w:val="false"/>
                <w:i w:val="false"/>
                <w:color w:val="000000"/>
                <w:sz w:val="20"/>
              </w:rPr>
              <w:t>
Жайылымға</w:t>
            </w:r>
          </w:p>
          <w:bookmarkEnd w:id="1110"/>
          <w:bookmarkStart w:name="z4628" w:id="1111"/>
          <w:p>
            <w:pPr>
              <w:spacing w:after="20"/>
              <w:ind w:left="20"/>
              <w:jc w:val="both"/>
            </w:pPr>
            <w:r>
              <w:rPr>
                <w:rFonts w:ascii="Times New Roman"/>
                <w:b w:val="false"/>
                <w:i w:val="false"/>
                <w:color w:val="000000"/>
                <w:sz w:val="20"/>
              </w:rPr>
              <w:t>
қажеттілік</w:t>
            </w:r>
          </w:p>
          <w:bookmarkEnd w:id="1111"/>
          <w:bookmarkStart w:name="z4629" w:id="1112"/>
          <w:p>
            <w:pPr>
              <w:spacing w:after="20"/>
              <w:ind w:left="20"/>
              <w:jc w:val="both"/>
            </w:pPr>
            <w:r>
              <w:rPr>
                <w:rFonts w:ascii="Times New Roman"/>
                <w:b w:val="false"/>
                <w:i w:val="false"/>
                <w:color w:val="000000"/>
                <w:sz w:val="20"/>
              </w:rPr>
              <w:t>
нормасы</w:t>
            </w:r>
          </w:p>
          <w:bookmarkEnd w:id="1112"/>
          <w:p>
            <w:pPr>
              <w:spacing w:after="20"/>
              <w:ind w:left="20"/>
              <w:jc w:val="both"/>
            </w:pPr>
            <w:r>
              <w:rPr>
                <w:rFonts w:ascii="Times New Roman"/>
                <w:b w:val="false"/>
                <w:i w:val="false"/>
                <w:color w:val="000000"/>
                <w:sz w:val="20"/>
              </w:rPr>
              <w:t>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1113"/>
          <w:p>
            <w:pPr>
              <w:spacing w:after="20"/>
              <w:ind w:left="20"/>
              <w:jc w:val="both"/>
            </w:pPr>
            <w:r>
              <w:rPr>
                <w:rFonts w:ascii="Times New Roman"/>
                <w:b w:val="false"/>
                <w:i w:val="false"/>
                <w:color w:val="000000"/>
                <w:sz w:val="20"/>
              </w:rPr>
              <w:t>
Жайылым</w:t>
            </w:r>
          </w:p>
          <w:bookmarkEnd w:id="1113"/>
          <w:bookmarkStart w:name="z4631" w:id="1114"/>
          <w:p>
            <w:pPr>
              <w:spacing w:after="20"/>
              <w:ind w:left="20"/>
              <w:jc w:val="both"/>
            </w:pPr>
            <w:r>
              <w:rPr>
                <w:rFonts w:ascii="Times New Roman"/>
                <w:b w:val="false"/>
                <w:i w:val="false"/>
                <w:color w:val="000000"/>
                <w:sz w:val="20"/>
              </w:rPr>
              <w:t>
дардың</w:t>
            </w:r>
          </w:p>
          <w:bookmarkEnd w:id="1114"/>
          <w:bookmarkStart w:name="z4632" w:id="1115"/>
          <w:p>
            <w:pPr>
              <w:spacing w:after="20"/>
              <w:ind w:left="20"/>
              <w:jc w:val="both"/>
            </w:pPr>
            <w:r>
              <w:rPr>
                <w:rFonts w:ascii="Times New Roman"/>
                <w:b w:val="false"/>
                <w:i w:val="false"/>
                <w:color w:val="000000"/>
                <w:sz w:val="20"/>
              </w:rPr>
              <w:t>
қажеттілігі,</w:t>
            </w:r>
          </w:p>
          <w:bookmarkEnd w:id="1115"/>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1116"/>
          <w:p>
            <w:pPr>
              <w:spacing w:after="20"/>
              <w:ind w:left="20"/>
              <w:jc w:val="both"/>
            </w:pPr>
            <w:r>
              <w:rPr>
                <w:rFonts w:ascii="Times New Roman"/>
                <w:b w:val="false"/>
                <w:i w:val="false"/>
                <w:color w:val="000000"/>
                <w:sz w:val="20"/>
              </w:rPr>
              <w:t>
Жайылым</w:t>
            </w:r>
          </w:p>
          <w:bookmarkEnd w:id="1116"/>
          <w:bookmarkStart w:name="z4634" w:id="1117"/>
          <w:p>
            <w:pPr>
              <w:spacing w:after="20"/>
              <w:ind w:left="20"/>
              <w:jc w:val="both"/>
            </w:pPr>
            <w:r>
              <w:rPr>
                <w:rFonts w:ascii="Times New Roman"/>
                <w:b w:val="false"/>
                <w:i w:val="false"/>
                <w:color w:val="000000"/>
                <w:sz w:val="20"/>
              </w:rPr>
              <w:t>
дармен</w:t>
            </w:r>
          </w:p>
          <w:bookmarkEnd w:id="1117"/>
          <w:bookmarkStart w:name="z4635" w:id="1118"/>
          <w:p>
            <w:pPr>
              <w:spacing w:after="20"/>
              <w:ind w:left="20"/>
              <w:jc w:val="both"/>
            </w:pPr>
            <w:r>
              <w:rPr>
                <w:rFonts w:ascii="Times New Roman"/>
                <w:b w:val="false"/>
                <w:i w:val="false"/>
                <w:color w:val="000000"/>
                <w:sz w:val="20"/>
              </w:rPr>
              <w:t>
қамтамасыз</w:t>
            </w:r>
          </w:p>
          <w:bookmarkEnd w:id="1118"/>
          <w:bookmarkStart w:name="z4636" w:id="1119"/>
          <w:p>
            <w:pPr>
              <w:spacing w:after="20"/>
              <w:ind w:left="20"/>
              <w:jc w:val="both"/>
            </w:pPr>
            <w:r>
              <w:rPr>
                <w:rFonts w:ascii="Times New Roman"/>
                <w:b w:val="false"/>
                <w:i w:val="false"/>
                <w:color w:val="000000"/>
                <w:sz w:val="20"/>
              </w:rPr>
              <w:t>
етілмеген</w:t>
            </w:r>
          </w:p>
          <w:bookmarkEnd w:id="1119"/>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120"/>
          <w:p>
            <w:pPr>
              <w:spacing w:after="20"/>
              <w:ind w:left="20"/>
              <w:jc w:val="both"/>
            </w:pPr>
            <w:r>
              <w:rPr>
                <w:rFonts w:ascii="Times New Roman"/>
                <w:b w:val="false"/>
                <w:i w:val="false"/>
                <w:color w:val="000000"/>
                <w:sz w:val="20"/>
              </w:rPr>
              <w:t>
Қажет</w:t>
            </w:r>
          </w:p>
          <w:bookmarkEnd w:id="1120"/>
          <w:bookmarkStart w:name="z4638" w:id="1121"/>
          <w:p>
            <w:pPr>
              <w:spacing w:after="20"/>
              <w:ind w:left="20"/>
              <w:jc w:val="both"/>
            </w:pPr>
            <w:r>
              <w:rPr>
                <w:rFonts w:ascii="Times New Roman"/>
                <w:b w:val="false"/>
                <w:i w:val="false"/>
                <w:color w:val="000000"/>
                <w:sz w:val="20"/>
              </w:rPr>
              <w:t>
тіліктің</w:t>
            </w:r>
          </w:p>
          <w:bookmarkEnd w:id="1121"/>
          <w:bookmarkStart w:name="z4639" w:id="1122"/>
          <w:p>
            <w:pPr>
              <w:spacing w:after="20"/>
              <w:ind w:left="20"/>
              <w:jc w:val="both"/>
            </w:pPr>
            <w:r>
              <w:rPr>
                <w:rFonts w:ascii="Times New Roman"/>
                <w:b w:val="false"/>
                <w:i w:val="false"/>
                <w:color w:val="000000"/>
                <w:sz w:val="20"/>
              </w:rPr>
              <w:t>
қамтамасыз</w:t>
            </w:r>
          </w:p>
          <w:bookmarkEnd w:id="1122"/>
          <w:p>
            <w:pPr>
              <w:spacing w:after="20"/>
              <w:ind w:left="20"/>
              <w:jc w:val="both"/>
            </w:pPr>
            <w:r>
              <w:rPr>
                <w:rFonts w:ascii="Times New Roman"/>
                <w:b w:val="false"/>
                <w:i w:val="false"/>
                <w:color w:val="000000"/>
                <w:sz w:val="20"/>
              </w:rPr>
              <w:t>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1123"/>
          <w:p>
            <w:pPr>
              <w:spacing w:after="20"/>
              <w:ind w:left="20"/>
              <w:jc w:val="both"/>
            </w:pPr>
            <w:r>
              <w:rPr>
                <w:rFonts w:ascii="Times New Roman"/>
                <w:b w:val="false"/>
                <w:i w:val="false"/>
                <w:color w:val="000000"/>
                <w:sz w:val="20"/>
              </w:rPr>
              <w:t>
Артық</w:t>
            </w:r>
          </w:p>
          <w:bookmarkEnd w:id="1123"/>
          <w:bookmarkStart w:name="z4641" w:id="1124"/>
          <w:p>
            <w:pPr>
              <w:spacing w:after="20"/>
              <w:ind w:left="20"/>
              <w:jc w:val="both"/>
            </w:pPr>
            <w:r>
              <w:rPr>
                <w:rFonts w:ascii="Times New Roman"/>
                <w:b w:val="false"/>
                <w:i w:val="false"/>
                <w:color w:val="000000"/>
                <w:sz w:val="20"/>
              </w:rPr>
              <w:t>
шылық,</w:t>
            </w:r>
          </w:p>
          <w:bookmarkEnd w:id="1124"/>
          <w:p>
            <w:pPr>
              <w:spacing w:after="20"/>
              <w:ind w:left="20"/>
              <w:jc w:val="both"/>
            </w:pPr>
            <w:r>
              <w:rPr>
                <w:rFonts w:ascii="Times New Roman"/>
                <w:b w:val="false"/>
                <w:i w:val="false"/>
                <w:color w:val="000000"/>
                <w:sz w:val="20"/>
              </w:rPr>
              <w:t>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647" w:id="1125"/>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649" w:id="1126"/>
    <w:p>
      <w:pPr>
        <w:spacing w:after="0"/>
        <w:ind w:left="0"/>
        <w:jc w:val="both"/>
      </w:pPr>
      <w:r>
        <w:rPr>
          <w:rFonts w:ascii="Times New Roman"/>
          <w:b w:val="false"/>
          <w:i w:val="false"/>
          <w:color w:val="000000"/>
          <w:sz w:val="28"/>
        </w:rPr>
        <w:t>
      Жаңақорған ауданы мәслихатының</w:t>
      </w:r>
    </w:p>
    <w:bookmarkEnd w:id="1126"/>
    <w:bookmarkStart w:name="z4650" w:id="1127"/>
    <w:p>
      <w:pPr>
        <w:spacing w:after="0"/>
        <w:ind w:left="0"/>
        <w:jc w:val="both"/>
      </w:pPr>
      <w:r>
        <w:rPr>
          <w:rFonts w:ascii="Times New Roman"/>
          <w:b w:val="false"/>
          <w:i w:val="false"/>
          <w:color w:val="000000"/>
          <w:sz w:val="28"/>
        </w:rPr>
        <w:t>
      2024 жылғы 19 ақпандағы</w:t>
      </w:r>
    </w:p>
    <w:bookmarkEnd w:id="1127"/>
    <w:bookmarkStart w:name="z4651" w:id="1128"/>
    <w:p>
      <w:pPr>
        <w:spacing w:after="0"/>
        <w:ind w:left="0"/>
        <w:jc w:val="both"/>
      </w:pPr>
      <w:r>
        <w:rPr>
          <w:rFonts w:ascii="Times New Roman"/>
          <w:b w:val="false"/>
          <w:i w:val="false"/>
          <w:color w:val="000000"/>
          <w:sz w:val="28"/>
        </w:rPr>
        <w:t>
      №174 шешіміне 23-қосымша</w:t>
      </w:r>
    </w:p>
    <w:bookmarkEnd w:id="1128"/>
    <w:bookmarkStart w:name="z4652" w:id="1129"/>
    <w:p>
      <w:pPr>
        <w:spacing w:after="0"/>
        <w:ind w:left="0"/>
        <w:jc w:val="both"/>
      </w:pPr>
      <w:r>
        <w:rPr>
          <w:rFonts w:ascii="Times New Roman"/>
          <w:b w:val="false"/>
          <w:i w:val="false"/>
          <w:color w:val="000000"/>
          <w:sz w:val="28"/>
        </w:rPr>
        <w:t xml:space="preserve">
      </w:t>
      </w:r>
      <w:r>
        <w:rPr>
          <w:rFonts w:ascii="Times New Roman"/>
          <w:b/>
          <w:i w:val="false"/>
          <w:color w:val="000000"/>
          <w:sz w:val="28"/>
        </w:rPr>
        <w:t>Сунақата ауылдық округінің 2024 - 2025 жылдарға арналған жайылымдарды басқару және оларды пайдалану жөніндеuі жоспары7</w:t>
      </w:r>
    </w:p>
    <w:bookmarkEnd w:id="1129"/>
    <w:bookmarkStart w:name="z4653" w:id="1130"/>
    <w:p>
      <w:pPr>
        <w:spacing w:after="0"/>
        <w:ind w:left="0"/>
        <w:jc w:val="both"/>
      </w:pPr>
      <w:r>
        <w:rPr>
          <w:rFonts w:ascii="Times New Roman"/>
          <w:b w:val="false"/>
          <w:i w:val="false"/>
          <w:color w:val="000000"/>
          <w:sz w:val="28"/>
        </w:rPr>
        <w:t>
      1) құқықбелгілейтін құжаттарнегізінде жерсанаттары, жер учаскелерінің меншікиелері және жерпайдалану шыларбөлінісіндеәкімшілік-аумақтық бірлік аумағында жайылымдардың орналасу схемасы (картасы);</w:t>
      </w:r>
    </w:p>
    <w:bookmarkEnd w:id="1130"/>
    <w:bookmarkStart w:name="z4654" w:id="1131"/>
    <w:p>
      <w:pPr>
        <w:spacing w:after="0"/>
        <w:ind w:left="0"/>
        <w:jc w:val="both"/>
      </w:pPr>
      <w:r>
        <w:rPr>
          <w:rFonts w:ascii="Times New Roman"/>
          <w:b w:val="false"/>
          <w:i w:val="false"/>
          <w:color w:val="000000"/>
          <w:sz w:val="28"/>
        </w:rPr>
        <w:t>
       2) жайылымайналымдарыныңқолайлысхемасы;</w:t>
      </w:r>
    </w:p>
    <w:bookmarkEnd w:id="1131"/>
    <w:bookmarkStart w:name="z4655" w:id="1132"/>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132"/>
    <w:bookmarkStart w:name="z4656" w:id="1133"/>
    <w:p>
      <w:pPr>
        <w:spacing w:after="0"/>
        <w:ind w:left="0"/>
        <w:jc w:val="both"/>
      </w:pPr>
      <w:r>
        <w:rPr>
          <w:rFonts w:ascii="Times New Roman"/>
          <w:b w:val="false"/>
          <w:i w:val="false"/>
          <w:color w:val="000000"/>
          <w:sz w:val="28"/>
        </w:rPr>
        <w:t>
       4) жайылымпайдаланушылардың су тұтынунормасынасәйкесжасалған су көздерiне (көлдерге, өзендерге, тоғандарға, апандарға, суару немесе суландыру каналдарына, құбырлынемесешахталықұдықтарға) қолжеткізусхемасы;</w:t>
      </w:r>
    </w:p>
    <w:bookmarkEnd w:id="1133"/>
    <w:bookmarkStart w:name="z4657" w:id="1134"/>
    <w:p>
      <w:pPr>
        <w:spacing w:after="0"/>
        <w:ind w:left="0"/>
        <w:jc w:val="both"/>
      </w:pPr>
      <w:r>
        <w:rPr>
          <w:rFonts w:ascii="Times New Roman"/>
          <w:b w:val="false"/>
          <w:i w:val="false"/>
          <w:color w:val="000000"/>
          <w:sz w:val="28"/>
        </w:rPr>
        <w:t>
       5) жайылымыжоқжекежәне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bookmarkEnd w:id="1134"/>
    <w:bookmarkStart w:name="z4658" w:id="1135"/>
    <w:p>
      <w:pPr>
        <w:spacing w:after="0"/>
        <w:ind w:left="0"/>
        <w:jc w:val="both"/>
      </w:pPr>
      <w:r>
        <w:rPr>
          <w:rFonts w:ascii="Times New Roman"/>
          <w:b w:val="false"/>
          <w:i w:val="false"/>
          <w:color w:val="000000"/>
          <w:sz w:val="28"/>
        </w:rPr>
        <w:t>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w:t>
      </w:r>
    </w:p>
    <w:bookmarkEnd w:id="1135"/>
    <w:bookmarkStart w:name="z4659" w:id="1136"/>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136"/>
    <w:bookmarkStart w:name="z4660" w:id="1137"/>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137"/>
    <w:bookmarkStart w:name="z4661" w:id="1138"/>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1138"/>
    <w:bookmarkStart w:name="z4662" w:id="1139"/>
    <w:p>
      <w:pPr>
        <w:spacing w:after="0"/>
        <w:ind w:left="0"/>
        <w:jc w:val="both"/>
      </w:pPr>
      <w:r>
        <w:rPr>
          <w:rFonts w:ascii="Times New Roman"/>
          <w:b w:val="false"/>
          <w:i w:val="false"/>
          <w:color w:val="000000"/>
          <w:sz w:val="28"/>
        </w:rPr>
        <w:t>
       Дала өсімдігібасымболуыанықталды, оныңнегізгітүрлері: бетеге, селеулер, сұлы бас және шамалы даланың түрлі шөптерінің қатысуы мен әртүрлі жусанның түрлері.</w:t>
      </w:r>
    </w:p>
    <w:bookmarkEnd w:id="1139"/>
    <w:bookmarkStart w:name="z4663" w:id="1140"/>
    <w:p>
      <w:pPr>
        <w:spacing w:after="0"/>
        <w:ind w:left="0"/>
        <w:jc w:val="both"/>
      </w:pPr>
      <w:r>
        <w:rPr>
          <w:rFonts w:ascii="Times New Roman"/>
          <w:b w:val="false"/>
          <w:i w:val="false"/>
          <w:color w:val="000000"/>
          <w:sz w:val="28"/>
        </w:rPr>
        <w:t>
       Ауылдық округ аумағында гидрографиялық торап нашардамыған. Жайылымды суландыру табиғи көлдерден, бұлақтардан, каналдардан қамтамасызетіледі. Судың сапасы әлсіз тұздылау, малдарды суару үшін жарамды.</w:t>
      </w:r>
    </w:p>
    <w:bookmarkEnd w:id="1140"/>
    <w:bookmarkStart w:name="z4664" w:id="1141"/>
    <w:p>
      <w:pPr>
        <w:spacing w:after="0"/>
        <w:ind w:left="0"/>
        <w:jc w:val="both"/>
      </w:pPr>
      <w:r>
        <w:rPr>
          <w:rFonts w:ascii="Times New Roman"/>
          <w:b w:val="false"/>
          <w:i w:val="false"/>
          <w:color w:val="000000"/>
          <w:sz w:val="28"/>
        </w:rPr>
        <w:t>
      Жайылымдық алқаптардың орташа өнімділігі 3,5 центер/гектарды құрайды.</w:t>
      </w:r>
    </w:p>
    <w:bookmarkEnd w:id="1141"/>
    <w:bookmarkStart w:name="z4665" w:id="1142"/>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1142"/>
    <w:bookmarkStart w:name="z4666" w:id="1143"/>
    <w:p>
      <w:pPr>
        <w:spacing w:after="0"/>
        <w:ind w:left="0"/>
        <w:jc w:val="both"/>
      </w:pPr>
      <w:r>
        <w:rPr>
          <w:rFonts w:ascii="Times New Roman"/>
          <w:b w:val="false"/>
          <w:i w:val="false"/>
          <w:color w:val="000000"/>
          <w:sz w:val="28"/>
        </w:rPr>
        <w:t>
       Сунақата ауылдық округі солтүстік жағынан Шиелі ауданымен, оңтүстікжағынан Қожамберді ауылдық округімен шектеседі.</w:t>
      </w:r>
    </w:p>
    <w:bookmarkEnd w:id="1143"/>
    <w:bookmarkStart w:name="z4667" w:id="1144"/>
    <w:p>
      <w:pPr>
        <w:spacing w:after="0"/>
        <w:ind w:left="0"/>
        <w:jc w:val="both"/>
      </w:pPr>
      <w:r>
        <w:rPr>
          <w:rFonts w:ascii="Times New Roman"/>
          <w:b w:val="false"/>
          <w:i w:val="false"/>
          <w:color w:val="000000"/>
          <w:sz w:val="28"/>
        </w:rPr>
        <w:t>
       Әкімшілік-аумақтық бөлінісі Сунақата ауылы және Еңбекелді мекенінен тұрады.</w:t>
      </w:r>
    </w:p>
    <w:bookmarkEnd w:id="1144"/>
    <w:bookmarkStart w:name="z4668" w:id="1145"/>
    <w:p>
      <w:pPr>
        <w:spacing w:after="0"/>
        <w:ind w:left="0"/>
        <w:jc w:val="both"/>
      </w:pPr>
      <w:r>
        <w:rPr>
          <w:rFonts w:ascii="Times New Roman"/>
          <w:b w:val="false"/>
          <w:i w:val="false"/>
          <w:color w:val="000000"/>
          <w:sz w:val="28"/>
        </w:rPr>
        <w:t>
       Табиғиауа-райының жағдайлары бойынша Сунақата ауылдық округі күрт құбылмалы ауа-райымен құрғақдалалық аймақ қажатады, олар үшін тәнқ асиет: көктем-жазғы мезгілінің құрғақшылығы, жазғы жоғары және қысқы төмен ауатемпературасы, жыл мезгілі бойынша жеткіліксіз және тұрақсыз атмосфералық жауын-шашын және бір жыл ішінде едәуір желдің жігерлігі.</w:t>
      </w:r>
    </w:p>
    <w:bookmarkEnd w:id="1145"/>
    <w:bookmarkStart w:name="z4669" w:id="1146"/>
    <w:p>
      <w:pPr>
        <w:spacing w:after="0"/>
        <w:ind w:left="0"/>
        <w:jc w:val="both"/>
      </w:pPr>
      <w:r>
        <w:rPr>
          <w:rFonts w:ascii="Times New Roman"/>
          <w:b w:val="false"/>
          <w:i w:val="false"/>
          <w:color w:val="000000"/>
          <w:sz w:val="28"/>
        </w:rPr>
        <w:t>
       Сунақата ауылдықокругініңжалпыжеркөлемі3062 гектар (бұданәрі – га), оныңішіндежайылымдар – 2615 га.</w:t>
      </w:r>
    </w:p>
    <w:bookmarkEnd w:id="1146"/>
    <w:bookmarkStart w:name="z4670" w:id="1147"/>
    <w:p>
      <w:pPr>
        <w:spacing w:after="0"/>
        <w:ind w:left="0"/>
        <w:jc w:val="both"/>
      </w:pPr>
      <w:r>
        <w:rPr>
          <w:rFonts w:ascii="Times New Roman"/>
          <w:b w:val="false"/>
          <w:i w:val="false"/>
          <w:color w:val="000000"/>
          <w:sz w:val="28"/>
        </w:rPr>
        <w:t>
       Санаттары бойынша жерлер келесідей бөлінеді:</w:t>
      </w:r>
    </w:p>
    <w:bookmarkEnd w:id="1147"/>
    <w:bookmarkStart w:name="z4671" w:id="1148"/>
    <w:p>
      <w:pPr>
        <w:spacing w:after="0"/>
        <w:ind w:left="0"/>
        <w:jc w:val="both"/>
      </w:pPr>
      <w:r>
        <w:rPr>
          <w:rFonts w:ascii="Times New Roman"/>
          <w:b w:val="false"/>
          <w:i w:val="false"/>
          <w:color w:val="000000"/>
          <w:sz w:val="28"/>
        </w:rPr>
        <w:t>
       Ауылшаруашылығы мақсатындағы жерлер – 2703 га;</w:t>
      </w:r>
    </w:p>
    <w:bookmarkEnd w:id="1148"/>
    <w:bookmarkStart w:name="z4672" w:id="1149"/>
    <w:p>
      <w:pPr>
        <w:spacing w:after="0"/>
        <w:ind w:left="0"/>
        <w:jc w:val="both"/>
      </w:pPr>
      <w:r>
        <w:rPr>
          <w:rFonts w:ascii="Times New Roman"/>
          <w:b w:val="false"/>
          <w:i w:val="false"/>
          <w:color w:val="000000"/>
          <w:sz w:val="28"/>
        </w:rPr>
        <w:t>
       Елдi мекендердiң жерлерi – 491,1 га.</w:t>
      </w:r>
    </w:p>
    <w:bookmarkEnd w:id="1149"/>
    <w:bookmarkStart w:name="z4673" w:id="1150"/>
    <w:p>
      <w:pPr>
        <w:spacing w:after="0"/>
        <w:ind w:left="0"/>
        <w:jc w:val="both"/>
      </w:pPr>
      <w:r>
        <w:rPr>
          <w:rFonts w:ascii="Times New Roman"/>
          <w:b w:val="false"/>
          <w:i w:val="false"/>
          <w:color w:val="000000"/>
          <w:sz w:val="28"/>
        </w:rPr>
        <w:t>
       Ауылдық округ аумағындағы ауылшаруашылығы жануарлары мал басының саны: 2075 бас іріқара малы, 7475 бас уақ малы, 405 бас жылқы малы бар.</w:t>
      </w:r>
    </w:p>
    <w:bookmarkEnd w:id="1150"/>
    <w:bookmarkStart w:name="z4674" w:id="1151"/>
    <w:p>
      <w:pPr>
        <w:spacing w:after="0"/>
        <w:ind w:left="0"/>
        <w:jc w:val="both"/>
      </w:pPr>
      <w:r>
        <w:rPr>
          <w:rFonts w:ascii="Times New Roman"/>
          <w:b w:val="false"/>
          <w:i w:val="false"/>
          <w:color w:val="000000"/>
          <w:sz w:val="28"/>
        </w:rPr>
        <w:t>
       Ауылшаруашылығы жануарларының түрлері бойынша келесідей бөлінген:</w:t>
      </w:r>
    </w:p>
    <w:bookmarkEnd w:id="1151"/>
    <w:bookmarkStart w:name="z4675" w:id="1152"/>
    <w:p>
      <w:pPr>
        <w:spacing w:after="0"/>
        <w:ind w:left="0"/>
        <w:jc w:val="both"/>
      </w:pPr>
      <w:r>
        <w:rPr>
          <w:rFonts w:ascii="Times New Roman"/>
          <w:b w:val="false"/>
          <w:i w:val="false"/>
          <w:color w:val="000000"/>
          <w:sz w:val="28"/>
        </w:rPr>
        <w:t>
       іріқара мал – 10табын;</w:t>
      </w:r>
    </w:p>
    <w:bookmarkEnd w:id="1152"/>
    <w:bookmarkStart w:name="z4676" w:id="1153"/>
    <w:p>
      <w:pPr>
        <w:spacing w:after="0"/>
        <w:ind w:left="0"/>
        <w:jc w:val="both"/>
      </w:pPr>
      <w:r>
        <w:rPr>
          <w:rFonts w:ascii="Times New Roman"/>
          <w:b w:val="false"/>
          <w:i w:val="false"/>
          <w:color w:val="000000"/>
          <w:sz w:val="28"/>
        </w:rPr>
        <w:t>
       уақмал - 12 отар;</w:t>
      </w:r>
    </w:p>
    <w:bookmarkEnd w:id="1153"/>
    <w:bookmarkStart w:name="z4677" w:id="1154"/>
    <w:p>
      <w:pPr>
        <w:spacing w:after="0"/>
        <w:ind w:left="0"/>
        <w:jc w:val="both"/>
      </w:pPr>
      <w:r>
        <w:rPr>
          <w:rFonts w:ascii="Times New Roman"/>
          <w:b w:val="false"/>
          <w:i w:val="false"/>
          <w:color w:val="000000"/>
          <w:sz w:val="28"/>
        </w:rPr>
        <w:t>
       жылқылар–16үйір.</w:t>
      </w:r>
    </w:p>
    <w:bookmarkEnd w:id="1154"/>
    <w:bookmarkStart w:name="z4678" w:id="1155"/>
    <w:p>
      <w:pPr>
        <w:spacing w:after="0"/>
        <w:ind w:left="0"/>
        <w:jc w:val="both"/>
      </w:pPr>
      <w:r>
        <w:rPr>
          <w:rFonts w:ascii="Times New Roman"/>
          <w:b w:val="false"/>
          <w:i w:val="false"/>
          <w:color w:val="000000"/>
          <w:sz w:val="28"/>
        </w:rPr>
        <w:t>
       Жайылымдар елдімекендердің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155"/>
    <w:bookmarkStart w:name="z4679" w:id="1156"/>
    <w:p>
      <w:pPr>
        <w:spacing w:after="0"/>
        <w:ind w:left="0"/>
        <w:jc w:val="both"/>
      </w:pPr>
      <w:r>
        <w:rPr>
          <w:rFonts w:ascii="Times New Roman"/>
          <w:b w:val="false"/>
          <w:i w:val="false"/>
          <w:color w:val="000000"/>
          <w:sz w:val="28"/>
        </w:rPr>
        <w:t>
       Жайылымдарды негізгі пайдаланушылар Сунақата ауылдықокругініңт ұрғындары болыпта былады.</w:t>
      </w:r>
    </w:p>
    <w:bookmarkEnd w:id="1156"/>
    <w:bookmarkStart w:name="z4680" w:id="1157"/>
    <w:p>
      <w:pPr>
        <w:spacing w:after="0"/>
        <w:ind w:left="0"/>
        <w:jc w:val="both"/>
      </w:pPr>
      <w:r>
        <w:rPr>
          <w:rFonts w:ascii="Times New Roman"/>
          <w:b w:val="false"/>
          <w:i w:val="false"/>
          <w:color w:val="000000"/>
          <w:sz w:val="28"/>
        </w:rPr>
        <w:t>
       Жоспар жайылымдарды ұтымдыпайдалану, жем-шөпке қажеттілікті тұрақты қамтамасыз ету және жайылымдардың тозу процестерін болғызбаумақсатында қабылданды.</w:t>
      </w:r>
    </w:p>
    <w:bookmarkEnd w:id="1157"/>
    <w:bookmarkStart w:name="z4681" w:id="1158"/>
    <w:p>
      <w:pPr>
        <w:spacing w:after="0"/>
        <w:ind w:left="0"/>
        <w:jc w:val="both"/>
      </w:pPr>
      <w:r>
        <w:rPr>
          <w:rFonts w:ascii="Times New Roman"/>
          <w:b w:val="false"/>
          <w:i w:val="false"/>
          <w:color w:val="000000"/>
          <w:sz w:val="28"/>
        </w:rPr>
        <w:t>
       Сунақата ауылдық округінің аумағында 1 ветеринарлық пункт, 1 мал қорымықызметістейді.</w:t>
      </w:r>
    </w:p>
    <w:bookmarkEnd w:id="1158"/>
    <w:bookmarkStart w:name="z4682" w:id="1159"/>
    <w:p>
      <w:pPr>
        <w:spacing w:after="0"/>
        <w:ind w:left="0"/>
        <w:jc w:val="both"/>
      </w:pPr>
      <w:r>
        <w:rPr>
          <w:rFonts w:ascii="Times New Roman"/>
          <w:b w:val="false"/>
          <w:i w:val="false"/>
          <w:color w:val="000000"/>
          <w:sz w:val="28"/>
        </w:rPr>
        <w:t>
       Сунақата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1159"/>
    <w:bookmarkStart w:name="z4684" w:id="1160"/>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1160"/>
    <w:bookmarkStart w:name="z4876" w:id="1161"/>
    <w:p>
      <w:pPr>
        <w:spacing w:after="0"/>
        <w:ind w:left="0"/>
        <w:jc w:val="both"/>
      </w:pPr>
      <w:r>
        <w:rPr>
          <w:rFonts w:ascii="Times New Roman"/>
          <w:b w:val="false"/>
          <w:i w:val="false"/>
          <w:color w:val="000000"/>
          <w:sz w:val="28"/>
        </w:rPr>
        <w:t>
      Аббревиатуралардың таратылып жазылуы:</w:t>
      </w:r>
    </w:p>
    <w:bookmarkEnd w:id="1161"/>
    <w:bookmarkStart w:name="z4877" w:id="1162"/>
    <w:p>
      <w:pPr>
        <w:spacing w:after="0"/>
        <w:ind w:left="0"/>
        <w:jc w:val="both"/>
      </w:pPr>
      <w:r>
        <w:rPr>
          <w:rFonts w:ascii="Times New Roman"/>
          <w:b w:val="false"/>
          <w:i w:val="false"/>
          <w:color w:val="000000"/>
          <w:sz w:val="28"/>
        </w:rPr>
        <w:t>
      МІҚ- мүйізді ірі қара мал;</w:t>
      </w:r>
    </w:p>
    <w:bookmarkEnd w:id="1162"/>
    <w:bookmarkStart w:name="z4878" w:id="1163"/>
    <w:p>
      <w:pPr>
        <w:spacing w:after="0"/>
        <w:ind w:left="0"/>
        <w:jc w:val="both"/>
      </w:pPr>
      <w:r>
        <w:rPr>
          <w:rFonts w:ascii="Times New Roman"/>
          <w:b w:val="false"/>
          <w:i w:val="false"/>
          <w:color w:val="000000"/>
          <w:sz w:val="28"/>
        </w:rPr>
        <w:t>
      УМ- уақ мал;</w:t>
      </w:r>
    </w:p>
    <w:bookmarkEnd w:id="1163"/>
    <w:bookmarkStart w:name="z4879" w:id="1164"/>
    <w:p>
      <w:pPr>
        <w:spacing w:after="0"/>
        <w:ind w:left="0"/>
        <w:jc w:val="both"/>
      </w:pPr>
      <w:r>
        <w:rPr>
          <w:rFonts w:ascii="Times New Roman"/>
          <w:b w:val="false"/>
          <w:i w:val="false"/>
          <w:color w:val="000000"/>
          <w:sz w:val="28"/>
        </w:rPr>
        <w:t>
      Га – гектар.</w:t>
      </w:r>
    </w:p>
    <w:bookmarkEnd w:id="1164"/>
    <w:bookmarkStart w:name="z4880" w:id="1165"/>
    <w:p>
      <w:pPr>
        <w:spacing w:after="0"/>
        <w:ind w:left="0"/>
        <w:jc w:val="both"/>
      </w:pPr>
      <w:r>
        <w:rPr>
          <w:rFonts w:ascii="Times New Roman"/>
          <w:b w:val="false"/>
          <w:i w:val="false"/>
          <w:color w:val="000000"/>
          <w:sz w:val="28"/>
        </w:rPr>
        <w:t xml:space="preserve">
      </w:t>
      </w:r>
      <w:r>
        <w:rPr>
          <w:rFonts w:ascii="Times New Roman"/>
          <w:b/>
          <w:i w:val="false"/>
          <w:color w:val="000000"/>
          <w:sz w:val="28"/>
        </w:rPr>
        <w:t>Сунақата ауылдық округі бойынша елді мекендер бөлінісінде аналық (сауын)мал басын орналастыру үшін жайылымдарды бөлу жөніндегі мәліметтер</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166"/>
          <w:p>
            <w:pPr>
              <w:spacing w:after="20"/>
              <w:ind w:left="20"/>
              <w:jc w:val="both"/>
            </w:pPr>
            <w:r>
              <w:rPr>
                <w:rFonts w:ascii="Times New Roman"/>
                <w:b w:val="false"/>
                <w:i w:val="false"/>
                <w:color w:val="000000"/>
                <w:sz w:val="20"/>
              </w:rPr>
              <w:t>
Елді мекені</w:t>
            </w:r>
          </w:p>
          <w:bookmarkEnd w:id="11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167"/>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w:t>
            </w:r>
          </w:p>
          <w:bookmarkEnd w:id="1167"/>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168"/>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116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169"/>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қажеттілік</w:t>
            </w:r>
            <w:r>
              <w:rPr>
                <w:rFonts w:ascii="Times New Roman"/>
                <w:b w:val="false"/>
                <w:i w:val="false"/>
                <w:color w:val="000000"/>
                <w:sz w:val="20"/>
              </w:rPr>
              <w:t xml:space="preserve"> нормасы 1 бас, (га)</w:t>
            </w:r>
          </w:p>
          <w:bookmarkEnd w:id="11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170"/>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 (га)</w:t>
            </w:r>
          </w:p>
          <w:bookmarkEnd w:id="11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1171"/>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(га)</w:t>
            </w:r>
          </w:p>
          <w:bookmarkEnd w:id="117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172"/>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қамтамасыз етілуі, %</w:t>
            </w:r>
          </w:p>
          <w:bookmarkEnd w:id="117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1173"/>
          <w:p>
            <w:pPr>
              <w:spacing w:after="20"/>
              <w:ind w:left="20"/>
              <w:jc w:val="both"/>
            </w:pPr>
            <w:r>
              <w:rPr>
                <w:rFonts w:ascii="Times New Roman"/>
                <w:b w:val="false"/>
                <w:i w:val="false"/>
                <w:color w:val="000000"/>
                <w:sz w:val="20"/>
              </w:rPr>
              <w:t>
Артық</w:t>
            </w:r>
            <w:r>
              <w:rPr>
                <w:rFonts w:ascii="Times New Roman"/>
                <w:b w:val="false"/>
                <w:i w:val="false"/>
                <w:color w:val="000000"/>
                <w:sz w:val="20"/>
              </w:rPr>
              <w:t>шылық, (га)</w:t>
            </w:r>
          </w:p>
          <w:bookmarkEnd w:id="117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905" w:id="1174"/>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4907" w:id="1175"/>
    <w:p>
      <w:pPr>
        <w:spacing w:after="0"/>
        <w:ind w:left="0"/>
        <w:jc w:val="both"/>
      </w:pPr>
      <w:r>
        <w:rPr>
          <w:rFonts w:ascii="Times New Roman"/>
          <w:b w:val="false"/>
          <w:i w:val="false"/>
          <w:color w:val="000000"/>
          <w:sz w:val="28"/>
        </w:rPr>
        <w:t>
      Жаңақорған ауданы мәслихатының</w:t>
      </w:r>
    </w:p>
    <w:bookmarkEnd w:id="1175"/>
    <w:bookmarkStart w:name="z4908" w:id="1176"/>
    <w:p>
      <w:pPr>
        <w:spacing w:after="0"/>
        <w:ind w:left="0"/>
        <w:jc w:val="both"/>
      </w:pPr>
      <w:r>
        <w:rPr>
          <w:rFonts w:ascii="Times New Roman"/>
          <w:b w:val="false"/>
          <w:i w:val="false"/>
          <w:color w:val="000000"/>
          <w:sz w:val="28"/>
        </w:rPr>
        <w:t>
      2024 жылғы 19 ақпандағы</w:t>
      </w:r>
    </w:p>
    <w:bookmarkEnd w:id="1176"/>
    <w:bookmarkStart w:name="z4909" w:id="1177"/>
    <w:p>
      <w:pPr>
        <w:spacing w:after="0"/>
        <w:ind w:left="0"/>
        <w:jc w:val="both"/>
      </w:pPr>
      <w:r>
        <w:rPr>
          <w:rFonts w:ascii="Times New Roman"/>
          <w:b w:val="false"/>
          <w:i w:val="false"/>
          <w:color w:val="000000"/>
          <w:sz w:val="28"/>
        </w:rPr>
        <w:t>
      №174 шешіміне 24-қосымша</w:t>
      </w:r>
    </w:p>
    <w:bookmarkEnd w:id="1177"/>
    <w:bookmarkStart w:name="z4910" w:id="1178"/>
    <w:p>
      <w:pPr>
        <w:spacing w:after="0"/>
        <w:ind w:left="0"/>
        <w:jc w:val="both"/>
      </w:pPr>
      <w:r>
        <w:rPr>
          <w:rFonts w:ascii="Times New Roman"/>
          <w:b w:val="false"/>
          <w:i w:val="false"/>
          <w:color w:val="000000"/>
          <w:sz w:val="28"/>
        </w:rPr>
        <w:t xml:space="preserve">
      </w:t>
      </w:r>
      <w:r>
        <w:rPr>
          <w:rFonts w:ascii="Times New Roman"/>
          <w:b/>
          <w:i w:val="false"/>
          <w:color w:val="000000"/>
          <w:sz w:val="28"/>
        </w:rPr>
        <w:t>Сүттіқұдық ауылдық округінің 2024 - 2025 жылдарға арналған жайылымдарды басқару және оларды пайдалану жөніндегі жоспары</w:t>
      </w:r>
    </w:p>
    <w:bookmarkEnd w:id="1178"/>
    <w:bookmarkStart w:name="z4911" w:id="1179"/>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179"/>
    <w:bookmarkStart w:name="z4912" w:id="1180"/>
    <w:p>
      <w:pPr>
        <w:spacing w:after="0"/>
        <w:ind w:left="0"/>
        <w:jc w:val="both"/>
      </w:pPr>
      <w:r>
        <w:rPr>
          <w:rFonts w:ascii="Times New Roman"/>
          <w:b w:val="false"/>
          <w:i w:val="false"/>
          <w:color w:val="000000"/>
          <w:sz w:val="28"/>
        </w:rPr>
        <w:t>
       2) жайылым айналымдарының қолайлы схемасы;</w:t>
      </w:r>
    </w:p>
    <w:bookmarkEnd w:id="1180"/>
    <w:bookmarkStart w:name="z4913" w:id="1181"/>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181"/>
    <w:bookmarkStart w:name="z4914" w:id="1182"/>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1182"/>
    <w:bookmarkStart w:name="z4915" w:id="1183"/>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183"/>
    <w:bookmarkStart w:name="z4916" w:id="1184"/>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184"/>
    <w:bookmarkStart w:name="z4917" w:id="1185"/>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185"/>
    <w:bookmarkStart w:name="z4918" w:id="1186"/>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186"/>
    <w:bookmarkStart w:name="z4919" w:id="1187"/>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1187"/>
    <w:bookmarkStart w:name="z4920" w:id="1188"/>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1188"/>
    <w:bookmarkStart w:name="z4921" w:id="1189"/>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1189"/>
    <w:bookmarkStart w:name="z4922" w:id="1190"/>
    <w:p>
      <w:pPr>
        <w:spacing w:after="0"/>
        <w:ind w:left="0"/>
        <w:jc w:val="both"/>
      </w:pPr>
      <w:r>
        <w:rPr>
          <w:rFonts w:ascii="Times New Roman"/>
          <w:b w:val="false"/>
          <w:i w:val="false"/>
          <w:color w:val="000000"/>
          <w:sz w:val="28"/>
        </w:rPr>
        <w:t>
      Жайылымдық алқаптардың орташа өнімділігі 3,5 центер/гектарды құрайды.</w:t>
      </w:r>
    </w:p>
    <w:bookmarkEnd w:id="1190"/>
    <w:bookmarkStart w:name="z4923" w:id="1191"/>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1191"/>
    <w:bookmarkStart w:name="z4924" w:id="1192"/>
    <w:p>
      <w:pPr>
        <w:spacing w:after="0"/>
        <w:ind w:left="0"/>
        <w:jc w:val="both"/>
      </w:pPr>
      <w:r>
        <w:rPr>
          <w:rFonts w:ascii="Times New Roman"/>
          <w:b w:val="false"/>
          <w:i w:val="false"/>
          <w:color w:val="000000"/>
          <w:sz w:val="28"/>
        </w:rPr>
        <w:t>
       Сүттіқұдық ауылдық округі солтүстік жағынан Қожамберді ауылдық округімен, оңтүстік жағынан Жайылма шектеседі.</w:t>
      </w:r>
    </w:p>
    <w:bookmarkEnd w:id="1192"/>
    <w:bookmarkStart w:name="z4925" w:id="1193"/>
    <w:p>
      <w:pPr>
        <w:spacing w:after="0"/>
        <w:ind w:left="0"/>
        <w:jc w:val="both"/>
      </w:pPr>
      <w:r>
        <w:rPr>
          <w:rFonts w:ascii="Times New Roman"/>
          <w:b w:val="false"/>
          <w:i w:val="false"/>
          <w:color w:val="000000"/>
          <w:sz w:val="28"/>
        </w:rPr>
        <w:t>
       Әкімшілік-аумақтық бөлінісі Сүттіқұдық ауылынан тұрады.</w:t>
      </w:r>
    </w:p>
    <w:bookmarkEnd w:id="1193"/>
    <w:bookmarkStart w:name="z4926" w:id="1194"/>
    <w:p>
      <w:pPr>
        <w:spacing w:after="0"/>
        <w:ind w:left="0"/>
        <w:jc w:val="both"/>
      </w:pPr>
      <w:r>
        <w:rPr>
          <w:rFonts w:ascii="Times New Roman"/>
          <w:b w:val="false"/>
          <w:i w:val="false"/>
          <w:color w:val="000000"/>
          <w:sz w:val="28"/>
        </w:rPr>
        <w:t>
       Табиғи ауа-райының жағдайлары бойынша Сүттіқұдық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1194"/>
    <w:bookmarkStart w:name="z4927" w:id="1195"/>
    <w:p>
      <w:pPr>
        <w:spacing w:after="0"/>
        <w:ind w:left="0"/>
        <w:jc w:val="both"/>
      </w:pPr>
      <w:r>
        <w:rPr>
          <w:rFonts w:ascii="Times New Roman"/>
          <w:b w:val="false"/>
          <w:i w:val="false"/>
          <w:color w:val="000000"/>
          <w:sz w:val="28"/>
        </w:rPr>
        <w:t>
       Сүттіқұдық ауылдық округінің жалпы жер көлемі 3440,0 гектар (бұдан әрі – га), оның ішінде жайылымдар – 2810 га.</w:t>
      </w:r>
    </w:p>
    <w:bookmarkEnd w:id="1195"/>
    <w:bookmarkStart w:name="z4928" w:id="1196"/>
    <w:p>
      <w:pPr>
        <w:spacing w:after="0"/>
        <w:ind w:left="0"/>
        <w:jc w:val="both"/>
      </w:pPr>
      <w:r>
        <w:rPr>
          <w:rFonts w:ascii="Times New Roman"/>
          <w:b w:val="false"/>
          <w:i w:val="false"/>
          <w:color w:val="000000"/>
          <w:sz w:val="28"/>
        </w:rPr>
        <w:t>
       Санаттары бойынша жерлер келесідей бөлінеді:</w:t>
      </w:r>
    </w:p>
    <w:bookmarkEnd w:id="1196"/>
    <w:bookmarkStart w:name="z4929" w:id="1197"/>
    <w:p>
      <w:pPr>
        <w:spacing w:after="0"/>
        <w:ind w:left="0"/>
        <w:jc w:val="both"/>
      </w:pPr>
      <w:r>
        <w:rPr>
          <w:rFonts w:ascii="Times New Roman"/>
          <w:b w:val="false"/>
          <w:i w:val="false"/>
          <w:color w:val="000000"/>
          <w:sz w:val="28"/>
        </w:rPr>
        <w:t>
       ауыл шаруашылығы мақсатындағы жерлер – 2881 га;</w:t>
      </w:r>
    </w:p>
    <w:bookmarkEnd w:id="1197"/>
    <w:bookmarkStart w:name="z4930" w:id="1198"/>
    <w:p>
      <w:pPr>
        <w:spacing w:after="0"/>
        <w:ind w:left="0"/>
        <w:jc w:val="both"/>
      </w:pPr>
      <w:r>
        <w:rPr>
          <w:rFonts w:ascii="Times New Roman"/>
          <w:b w:val="false"/>
          <w:i w:val="false"/>
          <w:color w:val="000000"/>
          <w:sz w:val="28"/>
        </w:rPr>
        <w:t>
       елдi мекендердiң жерлерi – 336,0 га.</w:t>
      </w:r>
    </w:p>
    <w:bookmarkEnd w:id="1198"/>
    <w:bookmarkStart w:name="z4931" w:id="1199"/>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3642 бас ірі қара малы, 13580 бас уақ малы, 602 бас жылқы, 157 бас түйе малы бар.</w:t>
      </w:r>
    </w:p>
    <w:bookmarkEnd w:id="1199"/>
    <w:bookmarkStart w:name="z4932" w:id="1200"/>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1200"/>
    <w:bookmarkStart w:name="z4933" w:id="1201"/>
    <w:p>
      <w:pPr>
        <w:spacing w:after="0"/>
        <w:ind w:left="0"/>
        <w:jc w:val="both"/>
      </w:pPr>
      <w:r>
        <w:rPr>
          <w:rFonts w:ascii="Times New Roman"/>
          <w:b w:val="false"/>
          <w:i w:val="false"/>
          <w:color w:val="000000"/>
          <w:sz w:val="28"/>
        </w:rPr>
        <w:t>
       іріқара мал – 6 табын;</w:t>
      </w:r>
    </w:p>
    <w:bookmarkEnd w:id="1201"/>
    <w:bookmarkStart w:name="z4934" w:id="1202"/>
    <w:p>
      <w:pPr>
        <w:spacing w:after="0"/>
        <w:ind w:left="0"/>
        <w:jc w:val="both"/>
      </w:pPr>
      <w:r>
        <w:rPr>
          <w:rFonts w:ascii="Times New Roman"/>
          <w:b w:val="false"/>
          <w:i w:val="false"/>
          <w:color w:val="000000"/>
          <w:sz w:val="28"/>
        </w:rPr>
        <w:t>
       уақмал - 5 отар;</w:t>
      </w:r>
    </w:p>
    <w:bookmarkEnd w:id="1202"/>
    <w:bookmarkStart w:name="z4935" w:id="1203"/>
    <w:p>
      <w:pPr>
        <w:spacing w:after="0"/>
        <w:ind w:left="0"/>
        <w:jc w:val="both"/>
      </w:pPr>
      <w:r>
        <w:rPr>
          <w:rFonts w:ascii="Times New Roman"/>
          <w:b w:val="false"/>
          <w:i w:val="false"/>
          <w:color w:val="000000"/>
          <w:sz w:val="28"/>
        </w:rPr>
        <w:t>
       жылқылар – 9 үйір;</w:t>
      </w:r>
    </w:p>
    <w:bookmarkEnd w:id="1203"/>
    <w:bookmarkStart w:name="z4936" w:id="1204"/>
    <w:p>
      <w:pPr>
        <w:spacing w:after="0"/>
        <w:ind w:left="0"/>
        <w:jc w:val="both"/>
      </w:pPr>
      <w:r>
        <w:rPr>
          <w:rFonts w:ascii="Times New Roman"/>
          <w:b w:val="false"/>
          <w:i w:val="false"/>
          <w:color w:val="000000"/>
          <w:sz w:val="28"/>
        </w:rPr>
        <w:t>
      түйе -1 табын.</w:t>
      </w:r>
    </w:p>
    <w:bookmarkEnd w:id="1204"/>
    <w:bookmarkStart w:name="z4937" w:id="1205"/>
    <w:p>
      <w:pPr>
        <w:spacing w:after="0"/>
        <w:ind w:left="0"/>
        <w:jc w:val="both"/>
      </w:pPr>
      <w:r>
        <w:rPr>
          <w:rFonts w:ascii="Times New Roman"/>
          <w:b w:val="false"/>
          <w:i w:val="false"/>
          <w:color w:val="000000"/>
          <w:sz w:val="28"/>
        </w:rPr>
        <w:t>
       Жайылымдар елдімекендердің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205"/>
    <w:bookmarkStart w:name="z4938" w:id="1206"/>
    <w:p>
      <w:pPr>
        <w:spacing w:after="0"/>
        <w:ind w:left="0"/>
        <w:jc w:val="both"/>
      </w:pPr>
      <w:r>
        <w:rPr>
          <w:rFonts w:ascii="Times New Roman"/>
          <w:b w:val="false"/>
          <w:i w:val="false"/>
          <w:color w:val="000000"/>
          <w:sz w:val="28"/>
        </w:rPr>
        <w:t>
       Жайылымдарды негізгі пайдаланушылар Сүттіқұдық ауылдық округінің тұрғындары болып табылады.</w:t>
      </w:r>
    </w:p>
    <w:bookmarkEnd w:id="1206"/>
    <w:bookmarkStart w:name="z4939" w:id="120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1207"/>
    <w:bookmarkStart w:name="z4940" w:id="1208"/>
    <w:p>
      <w:pPr>
        <w:spacing w:after="0"/>
        <w:ind w:left="0"/>
        <w:jc w:val="both"/>
      </w:pPr>
      <w:r>
        <w:rPr>
          <w:rFonts w:ascii="Times New Roman"/>
          <w:b w:val="false"/>
          <w:i w:val="false"/>
          <w:color w:val="000000"/>
          <w:sz w:val="28"/>
        </w:rPr>
        <w:t>
       Сүттіқұдық ауылдық округінің аумағында 1 ветеринарлық пункт, 1 мал қорымы қызмет істейді.</w:t>
      </w:r>
    </w:p>
    <w:bookmarkEnd w:id="1208"/>
    <w:bookmarkStart w:name="z4941" w:id="1209"/>
    <w:p>
      <w:pPr>
        <w:spacing w:after="0"/>
        <w:ind w:left="0"/>
        <w:jc w:val="both"/>
      </w:pPr>
      <w:r>
        <w:rPr>
          <w:rFonts w:ascii="Times New Roman"/>
          <w:b w:val="false"/>
          <w:i w:val="false"/>
          <w:color w:val="000000"/>
          <w:sz w:val="28"/>
        </w:rPr>
        <w:t>
       Сүттіқұдық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1209"/>
    <w:bookmarkStart w:name="z4943" w:id="1210"/>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1210"/>
    <w:bookmarkStart w:name="z5293" w:id="1211"/>
    <w:p>
      <w:pPr>
        <w:spacing w:after="0"/>
        <w:ind w:left="0"/>
        <w:jc w:val="both"/>
      </w:pPr>
      <w:r>
        <w:rPr>
          <w:rFonts w:ascii="Times New Roman"/>
          <w:b w:val="false"/>
          <w:i w:val="false"/>
          <w:color w:val="000000"/>
          <w:sz w:val="28"/>
        </w:rPr>
        <w:t xml:space="preserve">
      </w:t>
      </w:r>
      <w:r>
        <w:rPr>
          <w:rFonts w:ascii="Times New Roman"/>
          <w:b/>
          <w:i w:val="false"/>
          <w:color w:val="000000"/>
          <w:sz w:val="28"/>
        </w:rPr>
        <w:t>Сүттіқұдық ауылдық округі бойынша елді мекендер бөлінісінде аналық (сауын)мал басын орналастыру үшін жайылымдарды бөлу жөніндегі мәліметтер</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1212"/>
          <w:p>
            <w:pPr>
              <w:spacing w:after="20"/>
              <w:ind w:left="20"/>
              <w:jc w:val="both"/>
            </w:pPr>
            <w:r>
              <w:rPr>
                <w:rFonts w:ascii="Times New Roman"/>
                <w:b w:val="false"/>
                <w:i w:val="false"/>
                <w:color w:val="000000"/>
                <w:sz w:val="20"/>
              </w:rPr>
              <w:t>
Елді мекені</w:t>
            </w:r>
          </w:p>
          <w:bookmarkEnd w:id="12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213"/>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12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214"/>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w:t>
            </w:r>
          </w:p>
          <w:bookmarkEnd w:id="1214"/>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1215"/>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нормасы</w:t>
            </w:r>
          </w:p>
          <w:bookmarkEnd w:id="1215"/>
          <w:p>
            <w:pPr>
              <w:spacing w:after="20"/>
              <w:ind w:left="20"/>
              <w:jc w:val="both"/>
            </w:pPr>
            <w:r>
              <w:rPr>
                <w:rFonts w:ascii="Times New Roman"/>
                <w:b w:val="false"/>
                <w:i w:val="false"/>
                <w:color w:val="000000"/>
                <w:sz w:val="20"/>
              </w:rPr>
              <w:t xml:space="preserve">
1 бас,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1216"/>
          <w:p>
            <w:pPr>
              <w:spacing w:after="20"/>
              <w:ind w:left="20"/>
              <w:jc w:val="both"/>
            </w:pPr>
            <w:r>
              <w:rPr>
                <w:rFonts w:ascii="Times New Roman"/>
                <w:b w:val="false"/>
                <w:i w:val="false"/>
                <w:color w:val="000000"/>
                <w:sz w:val="20"/>
              </w:rPr>
              <w:t xml:space="preserve">
Жайылымдардың </w:t>
            </w:r>
            <w:r>
              <w:rPr>
                <w:rFonts w:ascii="Times New Roman"/>
                <w:b w:val="false"/>
                <w:i w:val="false"/>
                <w:color w:val="000000"/>
                <w:sz w:val="20"/>
              </w:rPr>
              <w:t>қажеттілігі , (га)</w:t>
            </w:r>
          </w:p>
          <w:bookmarkEnd w:id="121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217"/>
          <w:p>
            <w:pPr>
              <w:spacing w:after="20"/>
              <w:ind w:left="20"/>
              <w:jc w:val="both"/>
            </w:pPr>
            <w:r>
              <w:rPr>
                <w:rFonts w:ascii="Times New Roman"/>
                <w:b w:val="false"/>
                <w:i w:val="false"/>
                <w:color w:val="000000"/>
                <w:sz w:val="20"/>
              </w:rPr>
              <w:t xml:space="preserve">
Жайылымдармен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(га)</w:t>
            </w:r>
          </w:p>
          <w:bookmarkEnd w:id="121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218"/>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қамтамасыз етілуі, %</w:t>
            </w:r>
          </w:p>
          <w:bookmarkEnd w:id="121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219"/>
          <w:p>
            <w:pPr>
              <w:spacing w:after="20"/>
              <w:ind w:left="20"/>
              <w:jc w:val="both"/>
            </w:pPr>
            <w:r>
              <w:rPr>
                <w:rFonts w:ascii="Times New Roman"/>
                <w:b w:val="false"/>
                <w:i w:val="false"/>
                <w:color w:val="000000"/>
                <w:sz w:val="20"/>
              </w:rPr>
              <w:t>
Артықшылық,</w:t>
            </w:r>
          </w:p>
          <w:bookmarkEnd w:id="1219"/>
          <w:p>
            <w:pPr>
              <w:spacing w:after="20"/>
              <w:ind w:left="20"/>
              <w:jc w:val="both"/>
            </w:pPr>
            <w:r>
              <w:rPr>
                <w:rFonts w:ascii="Times New Roman"/>
                <w:b w:val="false"/>
                <w:i w:val="false"/>
                <w:color w:val="000000"/>
                <w:sz w:val="20"/>
              </w:rPr>
              <w:t>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5316" w:id="1220"/>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5318" w:id="1221"/>
    <w:p>
      <w:pPr>
        <w:spacing w:after="0"/>
        <w:ind w:left="0"/>
        <w:jc w:val="both"/>
      </w:pPr>
      <w:r>
        <w:rPr>
          <w:rFonts w:ascii="Times New Roman"/>
          <w:b w:val="false"/>
          <w:i w:val="false"/>
          <w:color w:val="000000"/>
          <w:sz w:val="28"/>
        </w:rPr>
        <w:t>
      Жаңақорған ауданы мәслихатының</w:t>
      </w:r>
    </w:p>
    <w:bookmarkEnd w:id="1221"/>
    <w:bookmarkStart w:name="z5319" w:id="1222"/>
    <w:p>
      <w:pPr>
        <w:spacing w:after="0"/>
        <w:ind w:left="0"/>
        <w:jc w:val="both"/>
      </w:pPr>
      <w:r>
        <w:rPr>
          <w:rFonts w:ascii="Times New Roman"/>
          <w:b w:val="false"/>
          <w:i w:val="false"/>
          <w:color w:val="000000"/>
          <w:sz w:val="28"/>
        </w:rPr>
        <w:t>
      2024 жылғы 19 ақпандағы</w:t>
      </w:r>
    </w:p>
    <w:bookmarkEnd w:id="1222"/>
    <w:bookmarkStart w:name="z5320" w:id="1223"/>
    <w:p>
      <w:pPr>
        <w:spacing w:after="0"/>
        <w:ind w:left="0"/>
        <w:jc w:val="both"/>
      </w:pPr>
      <w:r>
        <w:rPr>
          <w:rFonts w:ascii="Times New Roman"/>
          <w:b w:val="false"/>
          <w:i w:val="false"/>
          <w:color w:val="000000"/>
          <w:sz w:val="28"/>
        </w:rPr>
        <w:t>
      №174 қаулысына 25-қосымша</w:t>
      </w:r>
    </w:p>
    <w:bookmarkEnd w:id="1223"/>
    <w:bookmarkStart w:name="z5321" w:id="1224"/>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 ауылдық округінің 2024 - 2025 жылдарға арналған жайылымдарды басқару және оларды пайдалану жөніндегі жоспары</w:t>
      </w:r>
    </w:p>
    <w:bookmarkEnd w:id="1224"/>
    <w:bookmarkStart w:name="z5322" w:id="1225"/>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225"/>
    <w:bookmarkStart w:name="z5323" w:id="1226"/>
    <w:p>
      <w:pPr>
        <w:spacing w:after="0"/>
        <w:ind w:left="0"/>
        <w:jc w:val="both"/>
      </w:pPr>
      <w:r>
        <w:rPr>
          <w:rFonts w:ascii="Times New Roman"/>
          <w:b w:val="false"/>
          <w:i w:val="false"/>
          <w:color w:val="000000"/>
          <w:sz w:val="28"/>
        </w:rPr>
        <w:t>
       2) жайылым айналымдарының қолайлы схемасы;</w:t>
      </w:r>
    </w:p>
    <w:bookmarkEnd w:id="1226"/>
    <w:bookmarkStart w:name="z5324" w:id="1227"/>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227"/>
    <w:bookmarkStart w:name="z5325" w:id="1228"/>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1228"/>
    <w:bookmarkStart w:name="z5326" w:id="1229"/>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229"/>
    <w:bookmarkStart w:name="z5327" w:id="1230"/>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230"/>
    <w:bookmarkStart w:name="z5328" w:id="1231"/>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231"/>
    <w:bookmarkStart w:name="z5329" w:id="1232"/>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232"/>
    <w:bookmarkStart w:name="z5330" w:id="1233"/>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1233"/>
    <w:bookmarkStart w:name="z5331" w:id="1234"/>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1234"/>
    <w:bookmarkStart w:name="z5332" w:id="1235"/>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1235"/>
    <w:bookmarkStart w:name="z5333" w:id="1236"/>
    <w:p>
      <w:pPr>
        <w:spacing w:after="0"/>
        <w:ind w:left="0"/>
        <w:jc w:val="both"/>
      </w:pPr>
      <w:r>
        <w:rPr>
          <w:rFonts w:ascii="Times New Roman"/>
          <w:b w:val="false"/>
          <w:i w:val="false"/>
          <w:color w:val="000000"/>
          <w:sz w:val="28"/>
        </w:rPr>
        <w:t>
      Жайылымдық алқаптардың орташа өнімділігі 2,4 центер/гектарды құрайды.</w:t>
      </w:r>
    </w:p>
    <w:bookmarkEnd w:id="1236"/>
    <w:bookmarkStart w:name="z5334" w:id="1237"/>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1237"/>
    <w:bookmarkStart w:name="z5335" w:id="1238"/>
    <w:p>
      <w:pPr>
        <w:spacing w:after="0"/>
        <w:ind w:left="0"/>
        <w:jc w:val="both"/>
      </w:pPr>
      <w:r>
        <w:rPr>
          <w:rFonts w:ascii="Times New Roman"/>
          <w:b w:val="false"/>
          <w:i w:val="false"/>
          <w:color w:val="000000"/>
          <w:sz w:val="28"/>
        </w:rPr>
        <w:t>
       Талап ауылдық округі солтүстік жағынан Жаманбай ауылдық округімен, оңтүстік жағынан Манап ауылдық округімен шектеседі.</w:t>
      </w:r>
    </w:p>
    <w:bookmarkEnd w:id="1238"/>
    <w:bookmarkStart w:name="z5336" w:id="1239"/>
    <w:p>
      <w:pPr>
        <w:spacing w:after="0"/>
        <w:ind w:left="0"/>
        <w:jc w:val="both"/>
      </w:pPr>
      <w:r>
        <w:rPr>
          <w:rFonts w:ascii="Times New Roman"/>
          <w:b w:val="false"/>
          <w:i w:val="false"/>
          <w:color w:val="000000"/>
          <w:sz w:val="28"/>
        </w:rPr>
        <w:t>
       Әкімшілік-аумақтық бөлінісі Талап ауылынан тұрады.</w:t>
      </w:r>
    </w:p>
    <w:bookmarkEnd w:id="1239"/>
    <w:bookmarkStart w:name="z5337" w:id="1240"/>
    <w:p>
      <w:pPr>
        <w:spacing w:after="0"/>
        <w:ind w:left="0"/>
        <w:jc w:val="both"/>
      </w:pPr>
      <w:r>
        <w:rPr>
          <w:rFonts w:ascii="Times New Roman"/>
          <w:b w:val="false"/>
          <w:i w:val="false"/>
          <w:color w:val="000000"/>
          <w:sz w:val="28"/>
        </w:rPr>
        <w:t>
       Табиғи ауа-райының жағдайлары бойынша Талап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1240"/>
    <w:bookmarkStart w:name="z5338" w:id="1241"/>
    <w:p>
      <w:pPr>
        <w:spacing w:after="0"/>
        <w:ind w:left="0"/>
        <w:jc w:val="both"/>
      </w:pPr>
      <w:r>
        <w:rPr>
          <w:rFonts w:ascii="Times New Roman"/>
          <w:b w:val="false"/>
          <w:i w:val="false"/>
          <w:color w:val="000000"/>
          <w:sz w:val="28"/>
        </w:rPr>
        <w:t>
      Талап ауылдық округінің жалпы жер көлемі 4258 гектар (бұдан әрі – га), оның ішінде жайылымдар – 3084 га.</w:t>
      </w:r>
    </w:p>
    <w:bookmarkEnd w:id="1241"/>
    <w:bookmarkStart w:name="z5339" w:id="1242"/>
    <w:p>
      <w:pPr>
        <w:spacing w:after="0"/>
        <w:ind w:left="0"/>
        <w:jc w:val="both"/>
      </w:pPr>
      <w:r>
        <w:rPr>
          <w:rFonts w:ascii="Times New Roman"/>
          <w:b w:val="false"/>
          <w:i w:val="false"/>
          <w:color w:val="000000"/>
          <w:sz w:val="28"/>
        </w:rPr>
        <w:t>
      Санаттары бойынша жерлер келесідей бөлінеді:</w:t>
      </w:r>
    </w:p>
    <w:bookmarkEnd w:id="1242"/>
    <w:bookmarkStart w:name="z5340" w:id="1243"/>
    <w:p>
      <w:pPr>
        <w:spacing w:after="0"/>
        <w:ind w:left="0"/>
        <w:jc w:val="both"/>
      </w:pPr>
      <w:r>
        <w:rPr>
          <w:rFonts w:ascii="Times New Roman"/>
          <w:b w:val="false"/>
          <w:i w:val="false"/>
          <w:color w:val="000000"/>
          <w:sz w:val="28"/>
        </w:rPr>
        <w:t>
      ауыл шаруашылығы мақсатындағы жерлер – 3094 га;</w:t>
      </w:r>
    </w:p>
    <w:bookmarkEnd w:id="1243"/>
    <w:bookmarkStart w:name="z5341" w:id="1244"/>
    <w:p>
      <w:pPr>
        <w:spacing w:after="0"/>
        <w:ind w:left="0"/>
        <w:jc w:val="both"/>
      </w:pPr>
      <w:r>
        <w:rPr>
          <w:rFonts w:ascii="Times New Roman"/>
          <w:b w:val="false"/>
          <w:i w:val="false"/>
          <w:color w:val="000000"/>
          <w:sz w:val="28"/>
        </w:rPr>
        <w:t>
      елдi мекендердiң жерлерi – 230,1 га.</w:t>
      </w:r>
    </w:p>
    <w:bookmarkEnd w:id="1244"/>
    <w:bookmarkStart w:name="z5342" w:id="1245"/>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740 бас ірі қара малы, 5178 бас уақ мал, 133 бас жылқы, 30 бас түйе малы бар.</w:t>
      </w:r>
    </w:p>
    <w:bookmarkEnd w:id="1245"/>
    <w:bookmarkStart w:name="z5343" w:id="1246"/>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1246"/>
    <w:bookmarkStart w:name="z5344" w:id="1247"/>
    <w:p>
      <w:pPr>
        <w:spacing w:after="0"/>
        <w:ind w:left="0"/>
        <w:jc w:val="both"/>
      </w:pPr>
      <w:r>
        <w:rPr>
          <w:rFonts w:ascii="Times New Roman"/>
          <w:b w:val="false"/>
          <w:i w:val="false"/>
          <w:color w:val="000000"/>
          <w:sz w:val="28"/>
        </w:rPr>
        <w:t>
      Ірі қара мал – 4 табын;</w:t>
      </w:r>
    </w:p>
    <w:bookmarkEnd w:id="1247"/>
    <w:bookmarkStart w:name="z5345" w:id="1248"/>
    <w:p>
      <w:pPr>
        <w:spacing w:after="0"/>
        <w:ind w:left="0"/>
        <w:jc w:val="both"/>
      </w:pPr>
      <w:r>
        <w:rPr>
          <w:rFonts w:ascii="Times New Roman"/>
          <w:b w:val="false"/>
          <w:i w:val="false"/>
          <w:color w:val="000000"/>
          <w:sz w:val="28"/>
        </w:rPr>
        <w:t>
      Уақ мал - 10 отар;</w:t>
      </w:r>
    </w:p>
    <w:bookmarkEnd w:id="1248"/>
    <w:bookmarkStart w:name="z5346" w:id="1249"/>
    <w:p>
      <w:pPr>
        <w:spacing w:after="0"/>
        <w:ind w:left="0"/>
        <w:jc w:val="both"/>
      </w:pPr>
      <w:r>
        <w:rPr>
          <w:rFonts w:ascii="Times New Roman"/>
          <w:b w:val="false"/>
          <w:i w:val="false"/>
          <w:color w:val="000000"/>
          <w:sz w:val="28"/>
        </w:rPr>
        <w:t>
      жылқылар – 5 үйір;</w:t>
      </w:r>
    </w:p>
    <w:bookmarkEnd w:id="1249"/>
    <w:bookmarkStart w:name="z5347" w:id="1250"/>
    <w:p>
      <w:pPr>
        <w:spacing w:after="0"/>
        <w:ind w:left="0"/>
        <w:jc w:val="both"/>
      </w:pPr>
      <w:r>
        <w:rPr>
          <w:rFonts w:ascii="Times New Roman"/>
          <w:b w:val="false"/>
          <w:i w:val="false"/>
          <w:color w:val="000000"/>
          <w:sz w:val="28"/>
        </w:rPr>
        <w:t>
      түйе- 1 табын.</w:t>
      </w:r>
    </w:p>
    <w:bookmarkEnd w:id="1250"/>
    <w:bookmarkStart w:name="z5348" w:id="1251"/>
    <w:p>
      <w:pPr>
        <w:spacing w:after="0"/>
        <w:ind w:left="0"/>
        <w:jc w:val="both"/>
      </w:pPr>
      <w:r>
        <w:rPr>
          <w:rFonts w:ascii="Times New Roman"/>
          <w:b w:val="false"/>
          <w:i w:val="false"/>
          <w:color w:val="000000"/>
          <w:sz w:val="28"/>
        </w:rPr>
        <w:t>
       Жайылымдар елді мекендердің табиғи-климатты қерекшелігіне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251"/>
    <w:bookmarkStart w:name="z5349" w:id="1252"/>
    <w:p>
      <w:pPr>
        <w:spacing w:after="0"/>
        <w:ind w:left="0"/>
        <w:jc w:val="both"/>
      </w:pPr>
      <w:r>
        <w:rPr>
          <w:rFonts w:ascii="Times New Roman"/>
          <w:b w:val="false"/>
          <w:i w:val="false"/>
          <w:color w:val="000000"/>
          <w:sz w:val="28"/>
        </w:rPr>
        <w:t>
       Жайылымдарды негізгі пайдаланушылар Талап ауылдық округінің тұрғындары болып табылады.</w:t>
      </w:r>
    </w:p>
    <w:bookmarkEnd w:id="1252"/>
    <w:bookmarkStart w:name="z5350" w:id="1253"/>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1253"/>
    <w:bookmarkStart w:name="z5351" w:id="1254"/>
    <w:p>
      <w:pPr>
        <w:spacing w:after="0"/>
        <w:ind w:left="0"/>
        <w:jc w:val="both"/>
      </w:pPr>
      <w:r>
        <w:rPr>
          <w:rFonts w:ascii="Times New Roman"/>
          <w:b w:val="false"/>
          <w:i w:val="false"/>
          <w:color w:val="000000"/>
          <w:sz w:val="28"/>
        </w:rPr>
        <w:t>
       Талап ауылдық округінің аумағында 1 ветеринарлық пункт қызмет істейді.</w:t>
      </w:r>
    </w:p>
    <w:bookmarkEnd w:id="1254"/>
    <w:bookmarkStart w:name="z5352" w:id="1255"/>
    <w:p>
      <w:pPr>
        <w:spacing w:after="0"/>
        <w:ind w:left="0"/>
        <w:jc w:val="both"/>
      </w:pPr>
      <w:r>
        <w:rPr>
          <w:rFonts w:ascii="Times New Roman"/>
          <w:b w:val="false"/>
          <w:i w:val="false"/>
          <w:color w:val="000000"/>
          <w:sz w:val="28"/>
        </w:rPr>
        <w:t>
       Талап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1255"/>
    <w:bookmarkStart w:name="z5354" w:id="1256"/>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1256"/>
    <w:bookmarkStart w:name="z5458" w:id="1257"/>
    <w:p>
      <w:pPr>
        <w:spacing w:after="0"/>
        <w:ind w:left="0"/>
        <w:jc w:val="both"/>
      </w:pPr>
      <w:r>
        <w:rPr>
          <w:rFonts w:ascii="Times New Roman"/>
          <w:b w:val="false"/>
          <w:i w:val="false"/>
          <w:color w:val="000000"/>
          <w:sz w:val="28"/>
        </w:rPr>
        <w:t>
      Аббревиатуралардың таратылып жазылуы:</w:t>
      </w:r>
    </w:p>
    <w:bookmarkEnd w:id="1257"/>
    <w:bookmarkStart w:name="z5459" w:id="1258"/>
    <w:p>
      <w:pPr>
        <w:spacing w:after="0"/>
        <w:ind w:left="0"/>
        <w:jc w:val="both"/>
      </w:pPr>
      <w:r>
        <w:rPr>
          <w:rFonts w:ascii="Times New Roman"/>
          <w:b w:val="false"/>
          <w:i w:val="false"/>
          <w:color w:val="000000"/>
          <w:sz w:val="28"/>
        </w:rPr>
        <w:t>
      МІҚ- мүйізді ірі қара мал;</w:t>
      </w:r>
    </w:p>
    <w:bookmarkEnd w:id="1258"/>
    <w:bookmarkStart w:name="z5460" w:id="1259"/>
    <w:p>
      <w:pPr>
        <w:spacing w:after="0"/>
        <w:ind w:left="0"/>
        <w:jc w:val="both"/>
      </w:pPr>
      <w:r>
        <w:rPr>
          <w:rFonts w:ascii="Times New Roman"/>
          <w:b w:val="false"/>
          <w:i w:val="false"/>
          <w:color w:val="000000"/>
          <w:sz w:val="28"/>
        </w:rPr>
        <w:t>
      УМ- уақ мал;</w:t>
      </w:r>
    </w:p>
    <w:bookmarkEnd w:id="1259"/>
    <w:bookmarkStart w:name="z5461" w:id="1260"/>
    <w:p>
      <w:pPr>
        <w:spacing w:after="0"/>
        <w:ind w:left="0"/>
        <w:jc w:val="both"/>
      </w:pPr>
      <w:r>
        <w:rPr>
          <w:rFonts w:ascii="Times New Roman"/>
          <w:b w:val="false"/>
          <w:i w:val="false"/>
          <w:color w:val="000000"/>
          <w:sz w:val="28"/>
        </w:rPr>
        <w:t>
      Га – гектар.</w:t>
      </w:r>
    </w:p>
    <w:bookmarkEnd w:id="1260"/>
    <w:bookmarkStart w:name="z5462" w:id="1261"/>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1262"/>
          <w:p>
            <w:pPr>
              <w:spacing w:after="20"/>
              <w:ind w:left="20"/>
              <w:jc w:val="both"/>
            </w:pPr>
            <w:r>
              <w:rPr>
                <w:rFonts w:ascii="Times New Roman"/>
                <w:b w:val="false"/>
                <w:i w:val="false"/>
                <w:color w:val="000000"/>
                <w:sz w:val="20"/>
              </w:rPr>
              <w:t>
Елді мекені</w:t>
            </w:r>
          </w:p>
          <w:bookmarkEnd w:id="12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1263"/>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w:t>
            </w:r>
          </w:p>
          <w:bookmarkEnd w:id="1263"/>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264"/>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w:t>
            </w:r>
          </w:p>
          <w:bookmarkEnd w:id="1264"/>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1265"/>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нормасы 1 бас, (га)</w:t>
            </w:r>
          </w:p>
          <w:bookmarkEnd w:id="126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1266"/>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дардың </w:t>
            </w:r>
            <w:r>
              <w:rPr>
                <w:rFonts w:ascii="Times New Roman"/>
                <w:b w:val="false"/>
                <w:i w:val="false"/>
                <w:color w:val="000000"/>
                <w:sz w:val="20"/>
              </w:rPr>
              <w:t>қажеттілігі, (га)</w:t>
            </w:r>
          </w:p>
          <w:bookmarkEnd w:id="12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1267"/>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 (га)</w:t>
            </w:r>
          </w:p>
          <w:bookmarkEnd w:id="12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1268"/>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қамтамасыз етілуі, %</w:t>
            </w:r>
          </w:p>
          <w:bookmarkEnd w:id="126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1269"/>
          <w:p>
            <w:pPr>
              <w:spacing w:after="20"/>
              <w:ind w:left="20"/>
              <w:jc w:val="both"/>
            </w:pPr>
            <w:r>
              <w:rPr>
                <w:rFonts w:ascii="Times New Roman"/>
                <w:b w:val="false"/>
                <w:i w:val="false"/>
                <w:color w:val="000000"/>
                <w:sz w:val="20"/>
              </w:rPr>
              <w:t>
Артық</w:t>
            </w:r>
            <w:r>
              <w:rPr>
                <w:rFonts w:ascii="Times New Roman"/>
                <w:b w:val="false"/>
                <w:i w:val="false"/>
                <w:color w:val="000000"/>
                <w:sz w:val="20"/>
              </w:rPr>
              <w:t>шылық, (га)</w:t>
            </w:r>
          </w:p>
          <w:bookmarkEnd w:id="1269"/>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бекеті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5488" w:id="1270"/>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5490" w:id="1271"/>
    <w:p>
      <w:pPr>
        <w:spacing w:after="0"/>
        <w:ind w:left="0"/>
        <w:jc w:val="both"/>
      </w:pPr>
      <w:r>
        <w:rPr>
          <w:rFonts w:ascii="Times New Roman"/>
          <w:b w:val="false"/>
          <w:i w:val="false"/>
          <w:color w:val="000000"/>
          <w:sz w:val="28"/>
        </w:rPr>
        <w:t>
      Жаңақорған ауданы мәслихатының</w:t>
      </w:r>
    </w:p>
    <w:bookmarkEnd w:id="1271"/>
    <w:bookmarkStart w:name="z5491" w:id="1272"/>
    <w:p>
      <w:pPr>
        <w:spacing w:after="0"/>
        <w:ind w:left="0"/>
        <w:jc w:val="both"/>
      </w:pPr>
      <w:r>
        <w:rPr>
          <w:rFonts w:ascii="Times New Roman"/>
          <w:b w:val="false"/>
          <w:i w:val="false"/>
          <w:color w:val="000000"/>
          <w:sz w:val="28"/>
        </w:rPr>
        <w:t>
      2024 жылғы 19 ақпандағы</w:t>
      </w:r>
    </w:p>
    <w:bookmarkEnd w:id="1272"/>
    <w:bookmarkStart w:name="z5492" w:id="1273"/>
    <w:p>
      <w:pPr>
        <w:spacing w:after="0"/>
        <w:ind w:left="0"/>
        <w:jc w:val="both"/>
      </w:pPr>
      <w:r>
        <w:rPr>
          <w:rFonts w:ascii="Times New Roman"/>
          <w:b w:val="false"/>
          <w:i w:val="false"/>
          <w:color w:val="000000"/>
          <w:sz w:val="28"/>
        </w:rPr>
        <w:t>
      №174 шешіміне 26-қосымша</w:t>
      </w:r>
    </w:p>
    <w:bookmarkEnd w:id="1273"/>
    <w:bookmarkStart w:name="z5493" w:id="1274"/>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Төменарық ауылдық округінің 2024 - 2025 жылдарға арналған жайылымдарды басқару және оларды пайдалану жөніндегі жоспары</w:t>
      </w:r>
    </w:p>
    <w:bookmarkEnd w:id="1274"/>
    <w:bookmarkStart w:name="z5494" w:id="1275"/>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275"/>
    <w:bookmarkStart w:name="z5495" w:id="1276"/>
    <w:p>
      <w:pPr>
        <w:spacing w:after="0"/>
        <w:ind w:left="0"/>
        <w:jc w:val="both"/>
      </w:pPr>
      <w:r>
        <w:rPr>
          <w:rFonts w:ascii="Times New Roman"/>
          <w:b w:val="false"/>
          <w:i w:val="false"/>
          <w:color w:val="000000"/>
          <w:sz w:val="28"/>
        </w:rPr>
        <w:t>
       2) жайылым айналымдарының қолайлы схемасы;</w:t>
      </w:r>
    </w:p>
    <w:bookmarkEnd w:id="1276"/>
    <w:bookmarkStart w:name="z5496" w:id="1277"/>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277"/>
    <w:bookmarkStart w:name="z5497" w:id="1278"/>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w:t>
      </w:r>
    </w:p>
    <w:bookmarkEnd w:id="1278"/>
    <w:bookmarkStart w:name="z5498" w:id="1279"/>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279"/>
    <w:bookmarkStart w:name="z5499" w:id="1280"/>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280"/>
    <w:bookmarkStart w:name="z5500" w:id="1281"/>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281"/>
    <w:bookmarkStart w:name="z5501" w:id="1282"/>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282"/>
    <w:bookmarkStart w:name="z5502" w:id="1283"/>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w:t>
      </w:r>
    </w:p>
    <w:bookmarkEnd w:id="1283"/>
    <w:bookmarkStart w:name="z5503" w:id="1284"/>
    <w:p>
      <w:pPr>
        <w:spacing w:after="0"/>
        <w:ind w:left="0"/>
        <w:jc w:val="both"/>
      </w:pPr>
      <w:r>
        <w:rPr>
          <w:rFonts w:ascii="Times New Roman"/>
          <w:b w:val="false"/>
          <w:i w:val="false"/>
          <w:color w:val="000000"/>
          <w:sz w:val="28"/>
        </w:rPr>
        <w:t>
       Дала өсімдігі басым болуы анықталды, оның негізгі түрлері: бетеге, селеулер, сұлыбас және шамалы даланың түрлі шөптерінің қатысуымен әр түрлі жусанның түрлері.</w:t>
      </w:r>
    </w:p>
    <w:bookmarkEnd w:id="1284"/>
    <w:bookmarkStart w:name="z5504" w:id="1285"/>
    <w:p>
      <w:pPr>
        <w:spacing w:after="0"/>
        <w:ind w:left="0"/>
        <w:jc w:val="both"/>
      </w:pPr>
      <w:r>
        <w:rPr>
          <w:rFonts w:ascii="Times New Roman"/>
          <w:b w:val="false"/>
          <w:i w:val="false"/>
          <w:color w:val="000000"/>
          <w:sz w:val="28"/>
        </w:rPr>
        <w:t>
       Ауылдық округ аумағында гидрографиялық торап нашар дамыған. Жайылымды суландыру табиғи көлдерден, бұлақтардан, каналдардан қамтамасыз етіледі. Судың сапасы әлсіз тұздылау, малдарды суару үшін жарамды.</w:t>
      </w:r>
    </w:p>
    <w:bookmarkEnd w:id="1285"/>
    <w:bookmarkStart w:name="z5505" w:id="1286"/>
    <w:p>
      <w:pPr>
        <w:spacing w:after="0"/>
        <w:ind w:left="0"/>
        <w:jc w:val="both"/>
      </w:pPr>
      <w:r>
        <w:rPr>
          <w:rFonts w:ascii="Times New Roman"/>
          <w:b w:val="false"/>
          <w:i w:val="false"/>
          <w:color w:val="000000"/>
          <w:sz w:val="28"/>
        </w:rPr>
        <w:t>
       Жайылымдық алқаптардың орташа өнімділігі 3,5 центер/гектарды құрайды.</w:t>
      </w:r>
    </w:p>
    <w:bookmarkEnd w:id="1286"/>
    <w:bookmarkStart w:name="z5506" w:id="1287"/>
    <w:p>
      <w:pPr>
        <w:spacing w:after="0"/>
        <w:ind w:left="0"/>
        <w:jc w:val="both"/>
      </w:pPr>
      <w:r>
        <w:rPr>
          <w:rFonts w:ascii="Times New Roman"/>
          <w:b w:val="false"/>
          <w:i w:val="false"/>
          <w:color w:val="000000"/>
          <w:sz w:val="28"/>
        </w:rPr>
        <w:t>
       Жайылымдар жемдерінің қоры ұзақтығы 190-200 күн болатын жайылым кезеңінде пайдаланылады.</w:t>
      </w:r>
    </w:p>
    <w:bookmarkEnd w:id="1287"/>
    <w:bookmarkStart w:name="z5507" w:id="1288"/>
    <w:p>
      <w:pPr>
        <w:spacing w:after="0"/>
        <w:ind w:left="0"/>
        <w:jc w:val="both"/>
      </w:pPr>
      <w:r>
        <w:rPr>
          <w:rFonts w:ascii="Times New Roman"/>
          <w:b w:val="false"/>
          <w:i w:val="false"/>
          <w:color w:val="000000"/>
          <w:sz w:val="28"/>
        </w:rPr>
        <w:t>
       Төменарық ауылдық округі солтүстік жағынан Сунақата ауылдық округімен, оңтүстік жағынан Екпінді ауылдық округімен шектеседі.</w:t>
      </w:r>
    </w:p>
    <w:bookmarkEnd w:id="1288"/>
    <w:bookmarkStart w:name="z5508" w:id="1289"/>
    <w:p>
      <w:pPr>
        <w:spacing w:after="0"/>
        <w:ind w:left="0"/>
        <w:jc w:val="both"/>
      </w:pPr>
      <w:r>
        <w:rPr>
          <w:rFonts w:ascii="Times New Roman"/>
          <w:b w:val="false"/>
          <w:i w:val="false"/>
          <w:color w:val="000000"/>
          <w:sz w:val="28"/>
        </w:rPr>
        <w:t>
       Әкімшілік-аумақтық бөлінісі Төменарық ауылынан тұрады.</w:t>
      </w:r>
    </w:p>
    <w:bookmarkEnd w:id="1289"/>
    <w:bookmarkStart w:name="z5509" w:id="1290"/>
    <w:p>
      <w:pPr>
        <w:spacing w:after="0"/>
        <w:ind w:left="0"/>
        <w:jc w:val="both"/>
      </w:pPr>
      <w:r>
        <w:rPr>
          <w:rFonts w:ascii="Times New Roman"/>
          <w:b w:val="false"/>
          <w:i w:val="false"/>
          <w:color w:val="000000"/>
          <w:sz w:val="28"/>
        </w:rPr>
        <w:t>
       Табиғи ауа-райының жағдайлары бойынша Төменарық ауылдық округі күрт құбылмалы ауа-райымен құрғақ далалық аймаққа жатады, олар үшін тән қасиет: көктем-жазғы мезгілінің құрғақшылығы, жазғы жоғары және қысқы төмен ауа температурасы, жыл мезгілі бойынша жеткіліксіз және тұрақсыз атмосфералық жауын-шашын және бір жыл ішінде едәуір желдің жігерлігі.</w:t>
      </w:r>
    </w:p>
    <w:bookmarkEnd w:id="1290"/>
    <w:bookmarkStart w:name="z5510" w:id="1291"/>
    <w:p>
      <w:pPr>
        <w:spacing w:after="0"/>
        <w:ind w:left="0"/>
        <w:jc w:val="both"/>
      </w:pPr>
      <w:r>
        <w:rPr>
          <w:rFonts w:ascii="Times New Roman"/>
          <w:b w:val="false"/>
          <w:i w:val="false"/>
          <w:color w:val="000000"/>
          <w:sz w:val="28"/>
        </w:rPr>
        <w:t>
       Төменарық ауылдық округінің жалпы жер көлемі 2504 гектар (бұдан әрі – га), оның ішінде жайылымдар – 1809 га.</w:t>
      </w:r>
    </w:p>
    <w:bookmarkEnd w:id="1291"/>
    <w:bookmarkStart w:name="z5511" w:id="1292"/>
    <w:p>
      <w:pPr>
        <w:spacing w:after="0"/>
        <w:ind w:left="0"/>
        <w:jc w:val="both"/>
      </w:pPr>
      <w:r>
        <w:rPr>
          <w:rFonts w:ascii="Times New Roman"/>
          <w:b w:val="false"/>
          <w:i w:val="false"/>
          <w:color w:val="000000"/>
          <w:sz w:val="28"/>
        </w:rPr>
        <w:t>
       Санаттары бойынша жерлер келесідей бөлінеді:</w:t>
      </w:r>
    </w:p>
    <w:bookmarkEnd w:id="1292"/>
    <w:bookmarkStart w:name="z5512" w:id="1293"/>
    <w:p>
      <w:pPr>
        <w:spacing w:after="0"/>
        <w:ind w:left="0"/>
        <w:jc w:val="both"/>
      </w:pPr>
      <w:r>
        <w:rPr>
          <w:rFonts w:ascii="Times New Roman"/>
          <w:b w:val="false"/>
          <w:i w:val="false"/>
          <w:color w:val="000000"/>
          <w:sz w:val="28"/>
        </w:rPr>
        <w:t>
       ауыл шаруашылығы мақсатындағы жерлер – 1926 га;</w:t>
      </w:r>
    </w:p>
    <w:bookmarkEnd w:id="1293"/>
    <w:bookmarkStart w:name="z5513" w:id="1294"/>
    <w:p>
      <w:pPr>
        <w:spacing w:after="0"/>
        <w:ind w:left="0"/>
        <w:jc w:val="both"/>
      </w:pPr>
      <w:r>
        <w:rPr>
          <w:rFonts w:ascii="Times New Roman"/>
          <w:b w:val="false"/>
          <w:i w:val="false"/>
          <w:color w:val="000000"/>
          <w:sz w:val="28"/>
        </w:rPr>
        <w:t>
       елдi мекендердiң жерлерi – 463 га.</w:t>
      </w:r>
    </w:p>
    <w:bookmarkEnd w:id="1294"/>
    <w:bookmarkStart w:name="z5514" w:id="1295"/>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3200 бас ірі қара малы, 8700 бас уақ мал, 890 бас жылқы малы, 15 бас түйе малы бар.</w:t>
      </w:r>
    </w:p>
    <w:bookmarkEnd w:id="1295"/>
    <w:bookmarkStart w:name="z5515" w:id="1296"/>
    <w:p>
      <w:pPr>
        <w:spacing w:after="0"/>
        <w:ind w:left="0"/>
        <w:jc w:val="both"/>
      </w:pPr>
      <w:r>
        <w:rPr>
          <w:rFonts w:ascii="Times New Roman"/>
          <w:b w:val="false"/>
          <w:i w:val="false"/>
          <w:color w:val="000000"/>
          <w:sz w:val="28"/>
        </w:rPr>
        <w:t>
       Ауыл шаруашылығы жануарларының түрлері бойынша келесідей бөлінген:</w:t>
      </w:r>
    </w:p>
    <w:bookmarkEnd w:id="1296"/>
    <w:bookmarkStart w:name="z5516" w:id="1297"/>
    <w:p>
      <w:pPr>
        <w:spacing w:after="0"/>
        <w:ind w:left="0"/>
        <w:jc w:val="both"/>
      </w:pPr>
      <w:r>
        <w:rPr>
          <w:rFonts w:ascii="Times New Roman"/>
          <w:b w:val="false"/>
          <w:i w:val="false"/>
          <w:color w:val="000000"/>
          <w:sz w:val="28"/>
        </w:rPr>
        <w:t>
       Ірі қара мал –10табын;</w:t>
      </w:r>
    </w:p>
    <w:bookmarkEnd w:id="1297"/>
    <w:bookmarkStart w:name="z5517" w:id="1298"/>
    <w:p>
      <w:pPr>
        <w:spacing w:after="0"/>
        <w:ind w:left="0"/>
        <w:jc w:val="both"/>
      </w:pPr>
      <w:r>
        <w:rPr>
          <w:rFonts w:ascii="Times New Roman"/>
          <w:b w:val="false"/>
          <w:i w:val="false"/>
          <w:color w:val="000000"/>
          <w:sz w:val="28"/>
        </w:rPr>
        <w:t>
       уақмал - 10 отар;</w:t>
      </w:r>
    </w:p>
    <w:bookmarkEnd w:id="1298"/>
    <w:bookmarkStart w:name="z5518" w:id="1299"/>
    <w:p>
      <w:pPr>
        <w:spacing w:after="0"/>
        <w:ind w:left="0"/>
        <w:jc w:val="both"/>
      </w:pPr>
      <w:r>
        <w:rPr>
          <w:rFonts w:ascii="Times New Roman"/>
          <w:b w:val="false"/>
          <w:i w:val="false"/>
          <w:color w:val="000000"/>
          <w:sz w:val="28"/>
        </w:rPr>
        <w:t>
       жылқылар–18 үйір.</w:t>
      </w:r>
    </w:p>
    <w:bookmarkEnd w:id="1299"/>
    <w:bookmarkStart w:name="z5519" w:id="1300"/>
    <w:p>
      <w:pPr>
        <w:spacing w:after="0"/>
        <w:ind w:left="0"/>
        <w:jc w:val="both"/>
      </w:pPr>
      <w:r>
        <w:rPr>
          <w:rFonts w:ascii="Times New Roman"/>
          <w:b w:val="false"/>
          <w:i w:val="false"/>
          <w:color w:val="000000"/>
          <w:sz w:val="28"/>
        </w:rPr>
        <w:t>
       Жайылымдарелдімекендердіңтабиғи-климаттық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300"/>
    <w:bookmarkStart w:name="z5520" w:id="1301"/>
    <w:p>
      <w:pPr>
        <w:spacing w:after="0"/>
        <w:ind w:left="0"/>
        <w:jc w:val="both"/>
      </w:pPr>
      <w:r>
        <w:rPr>
          <w:rFonts w:ascii="Times New Roman"/>
          <w:b w:val="false"/>
          <w:i w:val="false"/>
          <w:color w:val="000000"/>
          <w:sz w:val="28"/>
        </w:rPr>
        <w:t>
       Жайылымдарды негізгі пайдаланушылар Төменарық ауылдық округінің тұрғындары болып табылады.</w:t>
      </w:r>
    </w:p>
    <w:bookmarkEnd w:id="1301"/>
    <w:bookmarkStart w:name="z5521" w:id="1302"/>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1302"/>
    <w:bookmarkStart w:name="z5522" w:id="1303"/>
    <w:p>
      <w:pPr>
        <w:spacing w:after="0"/>
        <w:ind w:left="0"/>
        <w:jc w:val="both"/>
      </w:pPr>
      <w:r>
        <w:rPr>
          <w:rFonts w:ascii="Times New Roman"/>
          <w:b w:val="false"/>
          <w:i w:val="false"/>
          <w:color w:val="000000"/>
          <w:sz w:val="28"/>
        </w:rPr>
        <w:t>
       Төменарық ауылдық округінің аумағында 1 ветеринарлық пункт, 1 мал қорымы қызмет істейді.</w:t>
      </w:r>
    </w:p>
    <w:bookmarkEnd w:id="1303"/>
    <w:bookmarkStart w:name="z5523" w:id="1304"/>
    <w:p>
      <w:pPr>
        <w:spacing w:after="0"/>
        <w:ind w:left="0"/>
        <w:jc w:val="both"/>
      </w:pPr>
      <w:r>
        <w:rPr>
          <w:rFonts w:ascii="Times New Roman"/>
          <w:b w:val="false"/>
          <w:i w:val="false"/>
          <w:color w:val="000000"/>
          <w:sz w:val="28"/>
        </w:rPr>
        <w:t>
       Төменарық ауылдық округінде малды айдап өтуге арналған сервитуттар белгіленбеген.</w:t>
      </w:r>
      <w:r>
        <w:rPr>
          <w:rFonts w:ascii="Times New Roman"/>
          <w:b w:val="false"/>
          <w:i w:val="false"/>
          <w:color w:val="000000"/>
          <w:sz w:val="28"/>
          <w:u w:val="single"/>
        </w:rPr>
        <w:t>Қосымшаны қараңыз</w:t>
      </w:r>
    </w:p>
    <w:bookmarkEnd w:id="1304"/>
    <w:bookmarkStart w:name="z5525" w:id="1305"/>
    <w:p>
      <w:pPr>
        <w:spacing w:after="0"/>
        <w:ind w:left="0"/>
        <w:jc w:val="both"/>
      </w:pPr>
      <w:r>
        <w:rPr>
          <w:rFonts w:ascii="Times New Roman"/>
          <w:b w:val="false"/>
          <w:i w:val="false"/>
          <w:color w:val="000000"/>
          <w:sz w:val="28"/>
        </w:rPr>
        <w:t xml:space="preserve">
      </w:t>
      </w:r>
      <w:r>
        <w:rPr>
          <w:rFonts w:ascii="Times New Roman"/>
          <w:b/>
          <w:i w:val="false"/>
          <w:color w:val="000000"/>
          <w:sz w:val="28"/>
        </w:rPr>
        <w:t>Жер учаскелерінің меншік иелері</w:t>
      </w:r>
      <w:r>
        <w:rPr>
          <w:rFonts w:ascii="Times New Roman"/>
          <w:b w:val="false"/>
          <w:i w:val="false"/>
          <w:color w:val="000000"/>
          <w:sz w:val="28"/>
          <w:u w:val="single"/>
        </w:rPr>
        <w:t>Қосымшаны қараңыз</w:t>
      </w:r>
    </w:p>
    <w:bookmarkEnd w:id="1305"/>
    <w:bookmarkStart w:name="z5649" w:id="1306"/>
    <w:p>
      <w:pPr>
        <w:spacing w:after="0"/>
        <w:ind w:left="0"/>
        <w:jc w:val="both"/>
      </w:pPr>
      <w:r>
        <w:rPr>
          <w:rFonts w:ascii="Times New Roman"/>
          <w:b w:val="false"/>
          <w:i w:val="false"/>
          <w:color w:val="000000"/>
          <w:sz w:val="28"/>
        </w:rPr>
        <w:t xml:space="preserve">
      Аббревиатуралардың таратылып жазылуы: </w:t>
      </w:r>
    </w:p>
    <w:bookmarkEnd w:id="1306"/>
    <w:bookmarkStart w:name="z5650" w:id="1307"/>
    <w:p>
      <w:pPr>
        <w:spacing w:after="0"/>
        <w:ind w:left="0"/>
        <w:jc w:val="both"/>
      </w:pPr>
      <w:r>
        <w:rPr>
          <w:rFonts w:ascii="Times New Roman"/>
          <w:b w:val="false"/>
          <w:i w:val="false"/>
          <w:color w:val="000000"/>
          <w:sz w:val="28"/>
        </w:rPr>
        <w:t>
      МІҚ- мүйізді ірі қара мал;</w:t>
      </w:r>
    </w:p>
    <w:bookmarkEnd w:id="1307"/>
    <w:bookmarkStart w:name="z5651" w:id="1308"/>
    <w:p>
      <w:pPr>
        <w:spacing w:after="0"/>
        <w:ind w:left="0"/>
        <w:jc w:val="both"/>
      </w:pPr>
      <w:r>
        <w:rPr>
          <w:rFonts w:ascii="Times New Roman"/>
          <w:b w:val="false"/>
          <w:i w:val="false"/>
          <w:color w:val="000000"/>
          <w:sz w:val="28"/>
        </w:rPr>
        <w:t>
      УМ- уақ мал;</w:t>
      </w:r>
    </w:p>
    <w:bookmarkEnd w:id="1308"/>
    <w:bookmarkStart w:name="z5652" w:id="1309"/>
    <w:p>
      <w:pPr>
        <w:spacing w:after="0"/>
        <w:ind w:left="0"/>
        <w:jc w:val="both"/>
      </w:pPr>
      <w:r>
        <w:rPr>
          <w:rFonts w:ascii="Times New Roman"/>
          <w:b w:val="false"/>
          <w:i w:val="false"/>
          <w:color w:val="000000"/>
          <w:sz w:val="28"/>
        </w:rPr>
        <w:t>
      Га – гектар.</w:t>
      </w:r>
    </w:p>
    <w:bookmarkEnd w:id="1309"/>
    <w:bookmarkStart w:name="z5653" w:id="1310"/>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Төменарық ауылдық округі бойынша елді мекендер бөлінісінде мүйізді ірі қара аналық (сауын)мал басын орналастыру үшін жайылымдарды бөлу жөніндегі мәліметтер</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1311"/>
          <w:p>
            <w:pPr>
              <w:spacing w:after="20"/>
              <w:ind w:left="20"/>
              <w:jc w:val="both"/>
            </w:pPr>
            <w:r>
              <w:rPr>
                <w:rFonts w:ascii="Times New Roman"/>
                <w:b w:val="false"/>
                <w:i w:val="false"/>
                <w:color w:val="000000"/>
                <w:sz w:val="20"/>
              </w:rPr>
              <w:t>
Елді мекені</w:t>
            </w:r>
          </w:p>
          <w:bookmarkEnd w:id="13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1312"/>
          <w:p>
            <w:pPr>
              <w:spacing w:after="20"/>
              <w:ind w:left="20"/>
              <w:jc w:val="both"/>
            </w:pPr>
            <w:r>
              <w:rPr>
                <w:rFonts w:ascii="Times New Roman"/>
                <w:b w:val="false"/>
                <w:i w:val="false"/>
                <w:color w:val="000000"/>
                <w:sz w:val="20"/>
              </w:rPr>
              <w:t xml:space="preserve">
Жайылым </w:t>
            </w:r>
            <w:r>
              <w:rPr>
                <w:rFonts w:ascii="Times New Roman"/>
                <w:b w:val="false"/>
                <w:i w:val="false"/>
                <w:color w:val="000000"/>
                <w:sz w:val="20"/>
              </w:rPr>
              <w:t>алаңы, (га)</w:t>
            </w:r>
          </w:p>
          <w:bookmarkEnd w:id="131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1313"/>
          <w:p>
            <w:pPr>
              <w:spacing w:after="20"/>
              <w:ind w:left="20"/>
              <w:jc w:val="both"/>
            </w:pPr>
            <w:r>
              <w:rPr>
                <w:rFonts w:ascii="Times New Roman"/>
                <w:b w:val="false"/>
                <w:i w:val="false"/>
                <w:color w:val="000000"/>
                <w:sz w:val="20"/>
              </w:rPr>
              <w:t xml:space="preserve">
Сауын </w:t>
            </w:r>
            <w:r>
              <w:rPr>
                <w:rFonts w:ascii="Times New Roman"/>
                <w:b w:val="false"/>
                <w:i w:val="false"/>
                <w:color w:val="000000"/>
                <w:sz w:val="20"/>
              </w:rPr>
              <w:t xml:space="preserve">сиырлардың </w:t>
            </w:r>
            <w:r>
              <w:rPr>
                <w:rFonts w:ascii="Times New Roman"/>
                <w:b w:val="false"/>
                <w:i w:val="false"/>
                <w:color w:val="000000"/>
                <w:sz w:val="20"/>
              </w:rPr>
              <w:t>болуы (бас)</w:t>
            </w:r>
          </w:p>
          <w:bookmarkEnd w:id="13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1314"/>
          <w:p>
            <w:pPr>
              <w:spacing w:after="20"/>
              <w:ind w:left="20"/>
              <w:jc w:val="both"/>
            </w:pPr>
            <w:r>
              <w:rPr>
                <w:rFonts w:ascii="Times New Roman"/>
                <w:b w:val="false"/>
                <w:i w:val="false"/>
                <w:color w:val="000000"/>
                <w:sz w:val="20"/>
              </w:rPr>
              <w:t xml:space="preserve">
Жайылымға </w:t>
            </w:r>
            <w:r>
              <w:rPr>
                <w:rFonts w:ascii="Times New Roman"/>
                <w:b w:val="false"/>
                <w:i w:val="false"/>
                <w:color w:val="000000"/>
                <w:sz w:val="20"/>
              </w:rPr>
              <w:t xml:space="preserve">қажеттілік </w:t>
            </w:r>
            <w:r>
              <w:rPr>
                <w:rFonts w:ascii="Times New Roman"/>
                <w:b w:val="false"/>
                <w:i w:val="false"/>
                <w:color w:val="000000"/>
                <w:sz w:val="20"/>
              </w:rPr>
              <w:t>нормасы 1 бас, (га)</w:t>
            </w:r>
          </w:p>
          <w:bookmarkEnd w:id="131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1315"/>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дардың </w:t>
            </w:r>
            <w:r>
              <w:rPr>
                <w:rFonts w:ascii="Times New Roman"/>
                <w:b w:val="false"/>
                <w:i w:val="false"/>
                <w:color w:val="000000"/>
                <w:sz w:val="20"/>
              </w:rPr>
              <w:t>қажеттілігі, (га)</w:t>
            </w:r>
          </w:p>
          <w:bookmarkEnd w:id="131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1316"/>
          <w:p>
            <w:pPr>
              <w:spacing w:after="20"/>
              <w:ind w:left="20"/>
              <w:jc w:val="both"/>
            </w:pPr>
            <w:r>
              <w:rPr>
                <w:rFonts w:ascii="Times New Roman"/>
                <w:b w:val="false"/>
                <w:i w:val="false"/>
                <w:color w:val="000000"/>
                <w:sz w:val="20"/>
              </w:rPr>
              <w:t>
Жайылым</w:t>
            </w:r>
            <w:r>
              <w:rPr>
                <w:rFonts w:ascii="Times New Roman"/>
                <w:b w:val="false"/>
                <w:i w:val="false"/>
                <w:color w:val="000000"/>
                <w:sz w:val="20"/>
              </w:rPr>
              <w:t xml:space="preserve">дармен </w:t>
            </w:r>
            <w:r>
              <w:rPr>
                <w:rFonts w:ascii="Times New Roman"/>
                <w:b w:val="false"/>
                <w:i w:val="false"/>
                <w:color w:val="000000"/>
                <w:sz w:val="20"/>
              </w:rPr>
              <w:t xml:space="preserve">қамтамасыз </w:t>
            </w:r>
            <w:r>
              <w:rPr>
                <w:rFonts w:ascii="Times New Roman"/>
                <w:b w:val="false"/>
                <w:i w:val="false"/>
                <w:color w:val="000000"/>
                <w:sz w:val="20"/>
              </w:rPr>
              <w:t>етілмеген</w:t>
            </w:r>
          </w:p>
          <w:bookmarkEnd w:id="1316"/>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1317"/>
          <w:p>
            <w:pPr>
              <w:spacing w:after="20"/>
              <w:ind w:left="20"/>
              <w:jc w:val="both"/>
            </w:pPr>
            <w:r>
              <w:rPr>
                <w:rFonts w:ascii="Times New Roman"/>
                <w:b w:val="false"/>
                <w:i w:val="false"/>
                <w:color w:val="000000"/>
                <w:sz w:val="20"/>
              </w:rPr>
              <w:t xml:space="preserve">
Қажеттіліктің </w:t>
            </w:r>
            <w:r>
              <w:rPr>
                <w:rFonts w:ascii="Times New Roman"/>
                <w:b w:val="false"/>
                <w:i w:val="false"/>
                <w:color w:val="000000"/>
                <w:sz w:val="20"/>
              </w:rPr>
              <w:t xml:space="preserve">қамтамасыз </w:t>
            </w:r>
            <w:r>
              <w:rPr>
                <w:rFonts w:ascii="Times New Roman"/>
                <w:b w:val="false"/>
                <w:i w:val="false"/>
                <w:color w:val="000000"/>
                <w:sz w:val="20"/>
              </w:rPr>
              <w:t>етілуі, %</w:t>
            </w:r>
          </w:p>
          <w:bookmarkEnd w:id="131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1318"/>
          <w:p>
            <w:pPr>
              <w:spacing w:after="20"/>
              <w:ind w:left="20"/>
              <w:jc w:val="both"/>
            </w:pPr>
            <w:r>
              <w:rPr>
                <w:rFonts w:ascii="Times New Roman"/>
                <w:b w:val="false"/>
                <w:i w:val="false"/>
                <w:color w:val="000000"/>
                <w:sz w:val="20"/>
              </w:rPr>
              <w:t>
Артық</w:t>
            </w:r>
            <w:r>
              <w:rPr>
                <w:rFonts w:ascii="Times New Roman"/>
                <w:b w:val="false"/>
                <w:i w:val="false"/>
                <w:color w:val="000000"/>
                <w:sz w:val="20"/>
              </w:rPr>
              <w:t>шылық, (га)</w:t>
            </w:r>
          </w:p>
          <w:bookmarkEnd w:id="131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bookmarkStart w:name="z5680" w:id="1319"/>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Қосымшаны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