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4c83" w14:textId="8e34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2024-2026 жылдарға арналған бюджеті туралы" Жаңақорған ауданы мәслихатының 2023 жылғы 29 желтоқсандағы № 146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2024-2026 жылдарға арналған бюджеті туралы" Жаңақорған ауданы мәслихатының 2023 жылғы 29 желтоқсандағы №146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Шалқия кентінің 2024-2026 жылдарға арналған бюджеті тиісінше 1, 2 және 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174 411,0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11 493,0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162 911,0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175 627,3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-1 216,3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1 216,3 мың теңге;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№146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коммуналдық меншігінің мүлкін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