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a2c4" w14:textId="811a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"Аққорған ауылдық округінің 2024-2026 жылдарға арналған бюджеті туралы" Жаңақорған ауданы мәслихатының 2023 жылғы 29 желтоқсандағы №147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185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"Аққорған ауылдық округінің 2024-2026 жылдарға арналған бюджеті туралы" Жаңақорған ауданы мәслихатының 2023 жылғы 29 желтоқсандағы №147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1.Аққорған ауылдық округінің 2024-2026 жылдарға арналған бюджеті тиісінше 1, 2 және 3 қосымшаларға сәйкес, оның ішінде 2024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219 723,0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12 240,0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түсімдер- 250,0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207 233,0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220 966,6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-1243,6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–1243,6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№147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соңындағы бюджет қаражатының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