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57e" w14:textId="ab5b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2024-2026 жылдарға арналған бюджеті туралы" Жаңақорған ауданы мәслихатының 2023 жылғы 29 желтоқсандағы № 165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2024-2026 жылдарға арналған бюджеті туралы Жаңақорған ауданы мәслихатының 2023 жылғы 29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Машбек Нәлібаев ауылдық округінің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194 184,0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3 666,0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190 518,0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196 762,0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-2 578,0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2 578,0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