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fa3e" w14:textId="3daf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2024-2026 жылдарға арналған бюджеті туралы" Жаңақорған ауданы мәслихатының 2023 жылғы 29 желтоқсандағы № 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2024-2026 жылдарға арналған бюджеті туралы" Жаңақорған ауданының мәслихатының 2023 жылғы 29 желтоқсандағы №168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Сүттіқұдық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404 737,0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–397 981,0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–407 930,2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3 193,2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20 895,0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