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acbd" w14:textId="635a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2024-2026 жылдарға арналған бюджеті туралы" Жаңақорған ауданы мәслихатының 2023 жылғы 29 желтоқсандағы №158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2024 - 2026 жылдарға арналған бюджеті туралы" Жаңақорған ауданы мәслихатының 2023 жылғы 29 желтоқсандағы №158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Қожакент ауылдық округінің 2024 – 2026 жылдарға арналған бюджеті тиісінше 1,2 және 3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193 104,9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14 393,6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178 309,3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202 196,4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-9 091,5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9 091,5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