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e3ef0" w14:textId="98e3e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Жайылма ауылдық округінің "2024-2026 жылдарға арналған бюджеті туралы" Жаңақорған ауданы мәслихатының 2023 жылғы 29 желтоқсандағы №151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2024 жылғы 25 қарашадағы № 279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"Жайылма ауылдық округінің 2024-2026 жылдарға арналған бюджеті туралы" Жаңақорған ауданының мәслихатының 2023 жылғы 29 желтоқсандағы №151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Жайылма ауылдық округінің 2024–2026 жылдарға арналған бюджеті тиісінше 1, 2, 3 және 4 қосымшаларға сәйкес, оның ішінде 2024 жылға мынадай көлемде бекiтiлсiн: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179 527,7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4 335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65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–175 127,7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181 824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-2 296,3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қаржыландыру (профицитін пайдалану) – 2 296,3 мың теңге.".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279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№151 шешіміне 1-қосымша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Жайылма ауылдық округінің 2024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179 527,7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175 127,7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 іабаттандыру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 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(профициттіпайдалану)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