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75c2" w14:textId="2a27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Аққорған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желтоқсандағы № 305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Жаңақорған ауданы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Аққорған ауылдық округінің 2025 –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–137123мың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14223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–400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122500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–137123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2025 жылға 109756 мың теңге.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қантарынан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№305 шешіміне 1-қосымша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Аққорған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№305 шешіміне 2-қосымша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Аққорған ауылдық округінің 2026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№305 шешіміне 3-қосымша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Аққорған ауылдық округінің 2027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