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a4c2" w14:textId="7c2a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Ақүйік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Акүйік ауылдық округінің 2025-2027 жылдарға арналған бюджеті тиісінше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–254 818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8 479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246 339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254 818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96 706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 шешіміне 1-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 шешіміне 2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 шешіміне 3 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