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2351" w14:textId="8f32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Кейден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желтоқсандағы № 312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1)тармақшасына сәйкес Жаңақорған ауданының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Кейден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220 683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6 483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213 548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220 683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2025 жылға 71 548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2025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№312 шешіміне 2-қосымша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2026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№312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Кейден ауылдық округінің 2027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 пайдаланғаны үшін төленетін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