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686f" w14:textId="58c6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Келінтөбе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Келінтөбе ауылдық округінің 2024–2026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103 818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12 180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–91 638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103 818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 2025 жылға 89 851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Келінтөбе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