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a218" w14:textId="f4ea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Қандөз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315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Жаңақорған ауданының мәслихатыШЕШІМ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Қандөз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103 656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4 738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98 918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103 656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2025 жылға 69 621 мың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№315 шешіміне 1-қосымша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Қандөз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№314 шешіміне 2-қосымша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Қандөз ауылдық округінің 2026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42 042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№315 шешіміне 3-қосымша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Қандөз ауылдық округінің 2027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