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b124" w14:textId="2c9b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Манап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322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4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Манап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101 999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2 712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–99 287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101 999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81 110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Манап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кент бюджетін атқару барысында секвестрлеуге жатпайтын жергілікті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