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2954" w14:textId="3df2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326 шешiмi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91 784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9 240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82 544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91 784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72 275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2-қосымша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 шешіміне 3-қосымша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2027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