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a5af" w14:textId="bed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"2024-2026 жылдарға арналған бюджеті туралы" Жаңақорған ауданы мәслихатының 2023 жылғы 29 желтоқсандағы № 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2024-2026 жылдарға арналған бюджеті туралы" Жаңақорған ауданының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212 950,4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–202 973,4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212 950,6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