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b822" w14:textId="368b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"2024–2026 жылдарға арналған аудандық бюджет туралы" Сырдария аудандық мәслихатының 2023 жылғы 25 желтоқсандағы № 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14 наурыздағы № 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Сырдария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10420942,9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4593441,5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5799888,9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11067985,9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315352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478056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- 962395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962395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478056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647097,9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