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329" w14:textId="ff87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2024 – 2026 жылдарға арналған бюджеттері туралы" Сырдария аудандық мәслихатының 2023 жылғы 27 желтоқсандағы № 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наурыздағы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 – 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1530526,2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4579,3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1458063,4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1550991,6мың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109718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6775мың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102570мың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110008,9мың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- 290,9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290,9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125048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115221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125446,4мың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-398,4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398,4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147005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7626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138959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147170,4мың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- 165,4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165,4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165,4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99841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4649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94611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100136,7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- 295,7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295,7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295,7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123066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13520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108814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123480,2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- 414,2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90744 мың теңге, оның ішінде: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1483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89184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90772,3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- 28,3мың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28,3мың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28,3мың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Іңкәрдария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99551 мың теңге, оның ішінде: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2203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96948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99859,5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- 308,5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308,5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308,5 мың теңге.";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250284,2 мың теңге, оның ішінде: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1937,2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247947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250582,5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- 298,3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298,3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298,3 мың теңге.";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422064 мың теңге, оның ішінде: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9965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411679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422650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 мың теңге.";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170399 мың теңге, оның ішінде: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4208мың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292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165899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170776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294000,8 мың теңге, оның ішінде: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5087,8мың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288362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294453,8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453мың теңге.";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173598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159300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174327,8мың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-729,8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729,8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729,8 мың теңге.";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келесікөлемдерде бекітілсін: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144545 мың теңге, оның ішінде: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136918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144787,7мың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- 242,7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242,7 мың теңге.".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4-қосымша</w:t>
            </w:r>
          </w:p>
        </w:tc>
      </w:tr>
    </w:tbl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Елдімекендердіабаттандыруменкөгалдандыру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7-қосымша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Елдімекендердіабаттандыруменкөгалдандыру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10-қосымша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13-қосымша</w:t>
            </w:r>
          </w:p>
        </w:tc>
      </w:tr>
    </w:tbl>
    <w:bookmarkStart w:name="z29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16-қосымша</w:t>
            </w:r>
          </w:p>
        </w:tc>
      </w:tr>
    </w:tbl>
    <w:bookmarkStart w:name="z30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bookmarkStart w:name="z31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22-қосымша</w:t>
            </w:r>
          </w:p>
        </w:tc>
      </w:tr>
    </w:tbl>
    <w:bookmarkStart w:name="z31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25-қосымша</w:t>
            </w:r>
          </w:p>
        </w:tc>
      </w:tr>
    </w:tbl>
    <w:bookmarkStart w:name="z32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28-қосымша</w:t>
            </w:r>
          </w:p>
        </w:tc>
      </w:tr>
    </w:tbl>
    <w:bookmarkStart w:name="z33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33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34-қосымша</w:t>
            </w:r>
          </w:p>
        </w:tc>
      </w:tr>
    </w:tbl>
    <w:bookmarkStart w:name="z34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37-қосымша</w:t>
            </w:r>
          </w:p>
        </w:tc>
      </w:tr>
    </w:tbl>
    <w:bookmarkStart w:name="z35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40-қосымша</w:t>
            </w:r>
          </w:p>
        </w:tc>
      </w:tr>
    </w:tbl>
    <w:bookmarkStart w:name="z36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