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66fd" w14:textId="18f6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 Шіркейлі ауылдық округінің жергiлiктi қоғамдастық жиналысының Регламентiн бекiту туралы" Сырдария аудандық мәслихатының 2018 жылғы 15 маусымдағы № 202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26 маусымдағы № 124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"Сырдария ауданы Шіркейлі ауылдық округінің жергiлiктi қоғамдастық жиналысының Регламентiн бекiту туралы" Сырдария аудандық мәслихатының 2018 жылғы 15 маусымдағы № 202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6367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