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d199" w14:textId="64ed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"2024–2026 жылдарға арналған аудандық бюджет туралы" Сырдария аудандық мәслихатының 2023 жылғы 25 желтоқсандағы № 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12 желтоқсандағы № 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аудандық бюджет туралы" Сырдария аудандық мәслихатының 2023 жылғы 25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аудандық бюджет тиісінше осы шешімнің 1, 2 және 3 - 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12989293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4734349,1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46270,5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37126,4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8171547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15839218,8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344498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507202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-3194423,8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3194423,8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2586404,8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770777,9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