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d27b" w14:textId="d24d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округтерінің 2024 – 2026 жылдарға арналған бюджеттері туралы" Сырдария аудандық мәслихатының 2023 жылғы 27 желтоқсандағы № 77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17 желтоқсандағы № 156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2023 жылғы 27 желтоқсандағы "Сырдария ауданының кент және ауылдық округтерінің 2024-2026 жылдарға арналған бюджеттері туралы"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Тереңөзек кентінің 2024-2026 жылдарға арналған бюджеті тиісінше 1, 2 және 3 қосымшаларға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1688283,4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96063,8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4637,2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1587400,4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1708748,8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- 20465,4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20465,4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20465,4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Ақжарма ауылдық округінің 2024-2026 жылдарға арналған бюджеті тиісінше 7, 8 және 9 қосымшаларға сәйкес, оның ішінде 2024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179817,2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19971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159576,2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180215,6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- 398,4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398,4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398,4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Жетікөл ауылдық округінің 2024-2026 жылдарға арналған бюджеті тиісінше 19, 20 және 21 қосымшаларға сәйкес, оның ішінде 2024 жылға келесі көлемдерде бекітілсін: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87833,8 мың теңге, оның ішінде: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2392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85364,8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87862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- 28,2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28,2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28,2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Нағи Ілиясов ауылдық округінің 2024-2026 жылдарға арналған бюджеті тиісінше 31, 32 және 33 қосымшаларға сәйкес, оның ішінде 2024 жылға келесі көлемдерде бекітілсін: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170464 мың теңге, оның ішінде: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6186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163718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170841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- 377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377 мың теңге.".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1-қосымша</w:t>
            </w:r>
          </w:p>
        </w:tc>
      </w:tr>
    </w:tbl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2024 жылға арналған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7-қосымша</w:t>
            </w:r>
          </w:p>
        </w:tc>
      </w:tr>
    </w:tbl>
    <w:bookmarkStart w:name="z9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2024 жылға арналған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19-қосымша</w:t>
            </w:r>
          </w:p>
        </w:tc>
      </w:tr>
    </w:tbl>
    <w:bookmarkStart w:name="z10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2024 жылға арналған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31-қосымша</w:t>
            </w:r>
          </w:p>
        </w:tc>
      </w:tr>
    </w:tbl>
    <w:bookmarkStart w:name="z10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2024 жылға арналған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