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8eee" w14:textId="73b8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ауданының кент және ауылдық округтерінің 2025 – 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27 желтоқсандағы № 163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16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Тереңөзек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865867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79715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781350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865867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Айдарлы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123952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115155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123952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Ақжарма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129156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16914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111997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129156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Аманкелді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184317 мың теңге, оның ішінде: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9641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174256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184317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Асқар Тоқмағанбетов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115657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5869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109169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115657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Бесарық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278597 мың теңге, оның ішінде: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16135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262168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278597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Жетікөл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92958 мың теңге, оның ішінде: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2451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90425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92958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Іңкәрдария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98331 мың теңге, оның ішінде: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2363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426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95542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98331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Қалжан ахун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105398 мың теңге, оның ішінде: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2468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426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102504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105398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Қоғалыкөл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142345 мың теңге, оның ішінде: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10747 мың теңге;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131298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142345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Нағи Ілиясов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139835 мың теңге, оның ішінде: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5910 мың теңге;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490 мың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133435 мың теңге;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139835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Сәкен Сейфуллин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298311 мың теңге, оның ішінде: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6329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291395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298311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Шаған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236117 мың теңге, оның ішінде: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22452 мың теңге;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213507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236117 мың теңге;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Шіркейлі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247117 мың теңге, оның ішінде: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10259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628 мың теңге;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236230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247117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Аудандық бюджеттен кент және ауылдық округтер бюджеттеріне берілетін субвенциялардың көлемдері алдағы 2025-2027 жылдарға 7004621 мың теңге сомасында көзделсін, атап айтқанда: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2199106 мың теңге, оның ішінде: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696729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111645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111843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163792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94200 мың теңге;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102949 мың теңге;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90253 мың теңге;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95368 мың теңге;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94391 мың теңге;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127843 мың теңге;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133243 мың теңге;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94163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131147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151540 мың теңге.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2319256 мың теңге, оның ішінде: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731965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119592 мың теңге;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114485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173911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96453 мың теңге;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110402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96608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102085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100262 мың теңге;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135829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142345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100110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133540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161669 мың теңге.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2486259 мың теңге, оның ішінде: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784985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128148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122953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186294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103341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118477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103425 мың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109288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107340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145593 мың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152444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107264 мың теңге;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143490 мың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173217 мың теңге.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 2025 жылғы 1 қаңтардан бастап қолданысқа енгізіледі. 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29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2025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2-қосымша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2026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3-қосымша</w:t>
            </w:r>
          </w:p>
        </w:tc>
      </w:tr>
    </w:tbl>
    <w:bookmarkStart w:name="z30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2027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4-қосымша</w:t>
            </w:r>
          </w:p>
        </w:tc>
      </w:tr>
    </w:tbl>
    <w:bookmarkStart w:name="z30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5-қосымша</w:t>
            </w:r>
          </w:p>
        </w:tc>
      </w:tr>
    </w:tbl>
    <w:bookmarkStart w:name="z31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6-қосымша</w:t>
            </w:r>
          </w:p>
        </w:tc>
      </w:tr>
    </w:tbl>
    <w:bookmarkStart w:name="z31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2027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7-қосымша</w:t>
            </w:r>
          </w:p>
        </w:tc>
      </w:tr>
    </w:tbl>
    <w:bookmarkStart w:name="z31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2025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8-қосымша</w:t>
            </w:r>
          </w:p>
        </w:tc>
      </w:tr>
    </w:tbl>
    <w:bookmarkStart w:name="z32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2026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9-қосымша</w:t>
            </w:r>
          </w:p>
        </w:tc>
      </w:tr>
    </w:tbl>
    <w:bookmarkStart w:name="z32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2027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10-қосымша</w:t>
            </w:r>
          </w:p>
        </w:tc>
      </w:tr>
    </w:tbl>
    <w:bookmarkStart w:name="z33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11-қосымша</w:t>
            </w:r>
          </w:p>
        </w:tc>
      </w:tr>
    </w:tbl>
    <w:bookmarkStart w:name="z33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2026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12-қосымша</w:t>
            </w:r>
          </w:p>
        </w:tc>
      </w:tr>
    </w:tbl>
    <w:bookmarkStart w:name="z33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2027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13-қосымша</w:t>
            </w:r>
          </w:p>
        </w:tc>
      </w:tr>
    </w:tbl>
    <w:bookmarkStart w:name="z34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2025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14-қосымша</w:t>
            </w:r>
          </w:p>
        </w:tc>
      </w:tr>
    </w:tbl>
    <w:bookmarkStart w:name="z34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2026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15-қосымша</w:t>
            </w:r>
          </w:p>
        </w:tc>
      </w:tr>
    </w:tbl>
    <w:bookmarkStart w:name="z35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2027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16-қосымша</w:t>
            </w:r>
          </w:p>
        </w:tc>
      </w:tr>
    </w:tbl>
    <w:bookmarkStart w:name="z35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2025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17-қосымша</w:t>
            </w:r>
          </w:p>
        </w:tc>
      </w:tr>
    </w:tbl>
    <w:bookmarkStart w:name="z35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2026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18-қосымша</w:t>
            </w:r>
          </w:p>
        </w:tc>
      </w:tr>
    </w:tbl>
    <w:bookmarkStart w:name="z36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2027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19-қосымша</w:t>
            </w:r>
          </w:p>
        </w:tc>
      </w:tr>
    </w:tbl>
    <w:bookmarkStart w:name="z36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2025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20-қосымша</w:t>
            </w:r>
          </w:p>
        </w:tc>
      </w:tr>
    </w:tbl>
    <w:bookmarkStart w:name="z37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2026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21-қосымша</w:t>
            </w:r>
          </w:p>
        </w:tc>
      </w:tr>
    </w:tbl>
    <w:bookmarkStart w:name="z37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2027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22-қосымша</w:t>
            </w:r>
          </w:p>
        </w:tc>
      </w:tr>
    </w:tbl>
    <w:bookmarkStart w:name="z37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2025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23-қосымша</w:t>
            </w:r>
          </w:p>
        </w:tc>
      </w:tr>
    </w:tbl>
    <w:bookmarkStart w:name="z38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2026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24-қосымша</w:t>
            </w:r>
          </w:p>
        </w:tc>
      </w:tr>
    </w:tbl>
    <w:bookmarkStart w:name="z38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2027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25-қосымша</w:t>
            </w:r>
          </w:p>
        </w:tc>
      </w:tr>
    </w:tbl>
    <w:bookmarkStart w:name="z39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2025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26-қосымша</w:t>
            </w:r>
          </w:p>
        </w:tc>
      </w:tr>
    </w:tbl>
    <w:bookmarkStart w:name="z39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2026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27-қосымша</w:t>
            </w:r>
          </w:p>
        </w:tc>
      </w:tr>
    </w:tbl>
    <w:bookmarkStart w:name="z39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2027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28-қосымша</w:t>
            </w:r>
          </w:p>
        </w:tc>
      </w:tr>
    </w:tbl>
    <w:bookmarkStart w:name="z40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2025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29-қосымша</w:t>
            </w:r>
          </w:p>
        </w:tc>
      </w:tr>
    </w:tbl>
    <w:bookmarkStart w:name="z40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2026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30-қосымша</w:t>
            </w:r>
          </w:p>
        </w:tc>
      </w:tr>
    </w:tbl>
    <w:bookmarkStart w:name="z41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2027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31-қосымша</w:t>
            </w:r>
          </w:p>
        </w:tc>
      </w:tr>
    </w:tbl>
    <w:bookmarkStart w:name="z41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2025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32-қосымша</w:t>
            </w:r>
          </w:p>
        </w:tc>
      </w:tr>
    </w:tbl>
    <w:bookmarkStart w:name="z41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2026 жылға арналған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33-қосымша</w:t>
            </w:r>
          </w:p>
        </w:tc>
      </w:tr>
    </w:tbl>
    <w:bookmarkStart w:name="z42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2027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34-қосымша</w:t>
            </w:r>
          </w:p>
        </w:tc>
      </w:tr>
    </w:tbl>
    <w:bookmarkStart w:name="z42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2025 жылға арналған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35-қосымша</w:t>
            </w:r>
          </w:p>
        </w:tc>
      </w:tr>
    </w:tbl>
    <w:bookmarkStart w:name="z43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2026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36-қосымша</w:t>
            </w:r>
          </w:p>
        </w:tc>
      </w:tr>
    </w:tbl>
    <w:bookmarkStart w:name="z43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2027 жылға арналған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37-қосымша</w:t>
            </w:r>
          </w:p>
        </w:tc>
      </w:tr>
    </w:tbl>
    <w:bookmarkStart w:name="z43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2025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38-қосымша</w:t>
            </w:r>
          </w:p>
        </w:tc>
      </w:tr>
    </w:tbl>
    <w:bookmarkStart w:name="z44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2026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39-қосымша</w:t>
            </w:r>
          </w:p>
        </w:tc>
      </w:tr>
    </w:tbl>
    <w:bookmarkStart w:name="z44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2027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40-қосымша</w:t>
            </w:r>
          </w:p>
        </w:tc>
      </w:tr>
    </w:tbl>
    <w:bookmarkStart w:name="z45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2025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41-қосымша</w:t>
            </w:r>
          </w:p>
        </w:tc>
      </w:tr>
    </w:tbl>
    <w:bookmarkStart w:name="z45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2026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42-қосымша</w:t>
            </w:r>
          </w:p>
        </w:tc>
      </w:tr>
    </w:tbl>
    <w:bookmarkStart w:name="z45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2027 жылға арналған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