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abeec" w14:textId="89abe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аудандық бюджет туралы" Сырдария аудандық мәслихатының 2023 жылғы 25 желтоқсандағы № 69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2024 жылғы 27 желтоқсандағы № 164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Сырдария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аудандық бюджет туралы" Сырдария аудандық мәслихатының 2023 жылғы 25 желтоқсандағы № 69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аудандық бюджет тиісінше осы шешімнің 1, 2 және 3-қосымшаларына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12989289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4734349,1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46270,5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37126,4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8171543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15839214,8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344498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507202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162704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-3194423,8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–3194423,8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2586404,8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162758,9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770777,9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12989289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4734349,1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3277604,8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3270090,6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8154259,1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8154259,1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15839214,8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2578314,8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1641999,7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және өнеркәсіп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қөмек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3275248,9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2155483,8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спортты және ұлттық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2823781,7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2823781,7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2823781,7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1083909,2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және өнеркәсіп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3637155,2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3637155,2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-3194423,8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3194423,8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2586404,8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2586404,8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алу келісім -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2586404,8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770777,9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