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0345" w14:textId="4800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"Сырдария ауданының кент және ауылдық округтерініңь2024 – 2026 жылдарға арналған бюджеттері туралы" Сырдария аудандық мәслихатының 2023 жылғы 27 желтоқсандағы № 77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2024 жылғы 30 желтоқсандағы № 168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2023 жылғы 27 желтоқсандағы "Сырдария ауданының кент және ауылдық округтерінің 2024-2026 жылдарға арналған бюджеттері туралы"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Тереңөзек кентінің 2024-2026 жылдарға арналған бюджеті тиісінше 1, 2 және 3 қосымшаларға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1676011,1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96063,8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4637,2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1575128,1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1696476,5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- 20465,4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20465,4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20465,4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