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46b9" w14:textId="2be4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Қоғалыкөл ауылдық округі әкімінің 2024 жылғы 11 қыркүйектегі № 18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Қоғалыкөл ауылдық округі тұрғындарының пікірін ескере отырып және облыстық ономастика комиссиясының 2023 жылғы 21 желтоқсандағы қорытындысы негізінде Қоғалыкөл ауылдық округі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Қоғалыкөл ауылындағы Водозаборная көшесі Қыш қала көшесі болып қайта аталсын.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Б.Ракимбеков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