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e588e" w14:textId="2be58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"Бәйтерек ауылдық округінің 2024-2026 жылдарға арналған бюджеті туралы" Шиелі аудандық мәслихатының 2023 жылғы 26 желтоқсандағы № 11/7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2024 жылғы 11 наурыздағы № 14/7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"Бәйтерек ауылдық округінің 2024-2026 жылдарға арналған бюджеті туралы" Шиелі аудандық мәслихатының 2023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11/7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Бәйтерек ауылдық округінің 2024-2026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102 370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9 979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92 391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105 154,9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-2 784,9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2 784,9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2 784,9 мың теңге.";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А.Жандарбеков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11/7 шешіміне 1-қосымша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Бәйтерек ауылдық округінің 2024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топтар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- 2 784,9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