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f68c" w14:textId="6ebf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"Еңбекші ауылдық округінің 2024-2026 жылдарға арналған бюджеті туралы" Шиелі аудандық мәслихатының 2023 жылғы 26 желтоқсандағы № 11/9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11 наурыздағы № 14/9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"Еңбекші ауылдық округінің 2024-2026 жылдарға арналған бюджеті туралы" Шиелі аудандық мәслихатының 2023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11/9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Еңбекші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86 747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82 897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89 490,7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- 2 743,7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2 743,7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2 743,7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