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4c2c" w14:textId="6544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Шиелі аудандық мәслихатының 2023 жылғы 21 желтоқсандағы № 10/2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19 желтоқсандағы № 24/3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"2024-2026 жылдарға арналған аудандық бюджет туралы" 2023 жылғы 21 желтоқсандағы № 10/2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1, 2,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13 786 381,4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4 746 418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93 958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94 701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8 851 304,4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16 559 362,6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387 128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618 410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231 282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-3 160 109,2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- 3 160 109,2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2 868 989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231 282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522 402,2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24/3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10/2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8850226,5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органныі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жөніндегі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біріңғай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тұрғын-үй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актифтерін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