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75a2" w14:textId="f7b7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"Бәйтерек ауылдық округінің 2024-2026 жылдарға арналған бюджеті туралы" Шиелі аудандық мәслихатының 2023 жылғы 26 желтоқсандағы № 11/7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19 желтоқсандағы № 24/5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"Бәйтерек ауылдық округінің 2024-2026 жылдарға арналған бюджеті туралы" Шиелі аудандық мәслихатының 2023 жылғы 26 желтоқсандағы № 11/7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Бәйтерек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100 756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18 111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82 645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103 540,9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-2 784,9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2 784,9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2 784,9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103 540,9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