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379b" w14:textId="aa83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Қызылорда облысы Шиелі аудандық мәслихатының 2024 жылғы 19 желтоқсандағы № 24/8 шешімі.</w:t>
      </w:r>
    </w:p>
    <w:p>
      <w:pPr>
        <w:spacing w:after="0"/>
        <w:ind w:left="0"/>
        <w:jc w:val="both"/>
      </w:pPr>
      <w:bookmarkStart w:name="z4" w:id="0"/>
      <w:r>
        <w:rPr>
          <w:rFonts w:ascii="Times New Roman"/>
          <w:b w:val="false"/>
          <w:i w:val="false"/>
          <w:color w:val="ff0000"/>
          <w:sz w:val="28"/>
        </w:rPr>
        <w:t>
      Ескерту. 01.01.2025 жылдан бастап қолданысқа енгізіледі осы шешімнің 5 тармағымен.</w:t>
      </w:r>
    </w:p>
    <w:bookmarkEnd w:id="0"/>
    <w:p>
      <w:pPr>
        <w:spacing w:after="0"/>
        <w:ind w:left="0"/>
        <w:jc w:val="both"/>
      </w:pPr>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Қызылорда облысы Шиелі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Start w:name="z8" w:id="1"/>
    <w:p>
      <w:pPr>
        <w:spacing w:after="0"/>
        <w:ind w:left="0"/>
        <w:jc w:val="both"/>
      </w:pPr>
      <w:r>
        <w:rPr>
          <w:rFonts w:ascii="Times New Roman"/>
          <w:b w:val="false"/>
          <w:i w:val="false"/>
          <w:color w:val="000000"/>
          <w:sz w:val="28"/>
        </w:rPr>
        <w:t>
      1) кірістер – 11 262 243,5 мың теңге, оның ішінде:</w:t>
      </w:r>
    </w:p>
    <w:bookmarkEnd w:id="1"/>
    <w:bookmarkStart w:name="z9" w:id="2"/>
    <w:p>
      <w:pPr>
        <w:spacing w:after="0"/>
        <w:ind w:left="0"/>
        <w:jc w:val="both"/>
      </w:pPr>
      <w:r>
        <w:rPr>
          <w:rFonts w:ascii="Times New Roman"/>
          <w:b w:val="false"/>
          <w:i w:val="false"/>
          <w:color w:val="000000"/>
          <w:sz w:val="28"/>
        </w:rPr>
        <w:t>
      салықтық түсімдер – 4 126 825 мың теңге;</w:t>
      </w:r>
    </w:p>
    <w:bookmarkEnd w:id="2"/>
    <w:bookmarkStart w:name="z10" w:id="3"/>
    <w:p>
      <w:pPr>
        <w:spacing w:after="0"/>
        <w:ind w:left="0"/>
        <w:jc w:val="both"/>
      </w:pPr>
      <w:r>
        <w:rPr>
          <w:rFonts w:ascii="Times New Roman"/>
          <w:b w:val="false"/>
          <w:i w:val="false"/>
          <w:color w:val="000000"/>
          <w:sz w:val="28"/>
        </w:rPr>
        <w:t>
      салықтық емес түсімдер – 17 142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26 993 мың теңге;</w:t>
      </w:r>
    </w:p>
    <w:bookmarkEnd w:id="4"/>
    <w:bookmarkStart w:name="z12" w:id="5"/>
    <w:p>
      <w:pPr>
        <w:spacing w:after="0"/>
        <w:ind w:left="0"/>
        <w:jc w:val="both"/>
      </w:pPr>
      <w:r>
        <w:rPr>
          <w:rFonts w:ascii="Times New Roman"/>
          <w:b w:val="false"/>
          <w:i w:val="false"/>
          <w:color w:val="000000"/>
          <w:sz w:val="28"/>
        </w:rPr>
        <w:t>
      трансферттер түсімдері – 7 091 283,5 мың теңге;</w:t>
      </w:r>
    </w:p>
    <w:bookmarkEnd w:id="5"/>
    <w:bookmarkStart w:name="z13" w:id="6"/>
    <w:p>
      <w:pPr>
        <w:spacing w:after="0"/>
        <w:ind w:left="0"/>
        <w:jc w:val="both"/>
      </w:pPr>
      <w:r>
        <w:rPr>
          <w:rFonts w:ascii="Times New Roman"/>
          <w:b w:val="false"/>
          <w:i w:val="false"/>
          <w:color w:val="000000"/>
          <w:sz w:val="28"/>
        </w:rPr>
        <w:t>
      2) шығындар – 12 253 169,9 мың теңге;</w:t>
      </w:r>
    </w:p>
    <w:bookmarkEnd w:id="6"/>
    <w:bookmarkStart w:name="z14" w:id="7"/>
    <w:p>
      <w:pPr>
        <w:spacing w:after="0"/>
        <w:ind w:left="0"/>
        <w:jc w:val="both"/>
      </w:pPr>
      <w:r>
        <w:rPr>
          <w:rFonts w:ascii="Times New Roman"/>
          <w:b w:val="false"/>
          <w:i w:val="false"/>
          <w:color w:val="000000"/>
          <w:sz w:val="28"/>
        </w:rPr>
        <w:t>
      3) таза бюджеттік кредиттеу – -116 261 мың теңге;</w:t>
      </w:r>
    </w:p>
    <w:bookmarkEnd w:id="7"/>
    <w:bookmarkStart w:name="z15" w:id="8"/>
    <w:p>
      <w:pPr>
        <w:spacing w:after="0"/>
        <w:ind w:left="0"/>
        <w:jc w:val="both"/>
      </w:pPr>
      <w:r>
        <w:rPr>
          <w:rFonts w:ascii="Times New Roman"/>
          <w:b w:val="false"/>
          <w:i w:val="false"/>
          <w:color w:val="000000"/>
          <w:sz w:val="28"/>
        </w:rPr>
        <w:t>
      бюджеттік кредиттер – 157 280 мың теңге;</w:t>
      </w:r>
    </w:p>
    <w:bookmarkEnd w:id="8"/>
    <w:bookmarkStart w:name="z16" w:id="9"/>
    <w:p>
      <w:pPr>
        <w:spacing w:after="0"/>
        <w:ind w:left="0"/>
        <w:jc w:val="both"/>
      </w:pPr>
      <w:r>
        <w:rPr>
          <w:rFonts w:ascii="Times New Roman"/>
          <w:b w:val="false"/>
          <w:i w:val="false"/>
          <w:color w:val="000000"/>
          <w:sz w:val="28"/>
        </w:rPr>
        <w:t>
      бюджеттік кредиттерді өтеу – 273 541 мың теңге;</w:t>
      </w:r>
    </w:p>
    <w:bookmarkEnd w:id="9"/>
    <w:bookmarkStart w:name="z17" w:id="10"/>
    <w:p>
      <w:pPr>
        <w:spacing w:after="0"/>
        <w:ind w:left="0"/>
        <w:jc w:val="both"/>
      </w:pPr>
      <w:r>
        <w:rPr>
          <w:rFonts w:ascii="Times New Roman"/>
          <w:b w:val="false"/>
          <w:i w:val="false"/>
          <w:color w:val="000000"/>
          <w:sz w:val="28"/>
        </w:rPr>
        <w:t>
      4) қаржы активтерімен операциялар бойынша сальдо – 0;</w:t>
      </w:r>
    </w:p>
    <w:bookmarkEnd w:id="10"/>
    <w:bookmarkStart w:name="z18" w:id="11"/>
    <w:p>
      <w:pPr>
        <w:spacing w:after="0"/>
        <w:ind w:left="0"/>
        <w:jc w:val="both"/>
      </w:pPr>
      <w:r>
        <w:rPr>
          <w:rFonts w:ascii="Times New Roman"/>
          <w:b w:val="false"/>
          <w:i w:val="false"/>
          <w:color w:val="000000"/>
          <w:sz w:val="28"/>
        </w:rPr>
        <w:t>
      қаржы активтерін сатып алу – 0;</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2"/>
    <w:bookmarkStart w:name="z20" w:id="13"/>
    <w:p>
      <w:pPr>
        <w:spacing w:after="0"/>
        <w:ind w:left="0"/>
        <w:jc w:val="both"/>
      </w:pPr>
      <w:r>
        <w:rPr>
          <w:rFonts w:ascii="Times New Roman"/>
          <w:b w:val="false"/>
          <w:i w:val="false"/>
          <w:color w:val="000000"/>
          <w:sz w:val="28"/>
        </w:rPr>
        <w:t>
      5) бюджет тапшылығы (профициті) – - 874 665,4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(профицитін пайдалану) – 874 665,4 мың теңге;</w:t>
      </w:r>
    </w:p>
    <w:bookmarkEnd w:id="14"/>
    <w:bookmarkStart w:name="z22" w:id="15"/>
    <w:p>
      <w:pPr>
        <w:spacing w:after="0"/>
        <w:ind w:left="0"/>
        <w:jc w:val="both"/>
      </w:pPr>
      <w:r>
        <w:rPr>
          <w:rFonts w:ascii="Times New Roman"/>
          <w:b w:val="false"/>
          <w:i w:val="false"/>
          <w:color w:val="000000"/>
          <w:sz w:val="28"/>
        </w:rPr>
        <w:t>
      қарыздар түсімі – 157 280 мың теңге;</w:t>
      </w:r>
    </w:p>
    <w:bookmarkEnd w:id="15"/>
    <w:p>
      <w:pPr>
        <w:spacing w:after="0"/>
        <w:ind w:left="0"/>
        <w:jc w:val="both"/>
      </w:pPr>
      <w:r>
        <w:rPr>
          <w:rFonts w:ascii="Times New Roman"/>
          <w:b w:val="false"/>
          <w:i w:val="false"/>
          <w:color w:val="000000"/>
          <w:sz w:val="28"/>
        </w:rPr>
        <w:t>
      қарыздарды өтеу – 273 541 мың теңге;</w:t>
      </w:r>
    </w:p>
    <w:p>
      <w:pPr>
        <w:spacing w:after="0"/>
        <w:ind w:left="0"/>
        <w:jc w:val="both"/>
      </w:pPr>
      <w:r>
        <w:rPr>
          <w:rFonts w:ascii="Times New Roman"/>
          <w:b w:val="false"/>
          <w:i w:val="false"/>
          <w:color w:val="000000"/>
          <w:sz w:val="28"/>
        </w:rPr>
        <w:t>
      бюджет қаражатының пайдаланылатын қалдықтары – 990 926,4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28.02.2025 </w:t>
      </w:r>
      <w:r>
        <w:rPr>
          <w:rFonts w:ascii="Times New Roman"/>
          <w:b w:val="false"/>
          <w:i w:val="false"/>
          <w:color w:val="000000"/>
          <w:sz w:val="28"/>
        </w:rPr>
        <w:t>№ 26/2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2025 жылға аудандық бюджеттен облыстық бюджетке кірістерді бөлу нормативтері төмендегідей көлемде белгіленгені ескерілсін:</w:t>
      </w:r>
    </w:p>
    <w:bookmarkEnd w:id="16"/>
    <w:bookmarkStart w:name="z24" w:id="17"/>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17"/>
    <w:bookmarkStart w:name="z25" w:id="18"/>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бюджетке 50 пайыз.</w:t>
      </w:r>
    </w:p>
    <w:bookmarkEnd w:id="18"/>
    <w:bookmarkStart w:name="z26" w:id="19"/>
    <w:p>
      <w:pPr>
        <w:spacing w:after="0"/>
        <w:ind w:left="0"/>
        <w:jc w:val="both"/>
      </w:pPr>
      <w:r>
        <w:rPr>
          <w:rFonts w:ascii="Times New Roman"/>
          <w:b w:val="false"/>
          <w:i w:val="false"/>
          <w:color w:val="000000"/>
          <w:sz w:val="28"/>
        </w:rPr>
        <w:t>
      3. 2025-2027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19"/>
    <w:bookmarkStart w:name="z27" w:id="20"/>
    <w:p>
      <w:pPr>
        <w:spacing w:after="0"/>
        <w:ind w:left="0"/>
        <w:jc w:val="both"/>
      </w:pPr>
      <w:r>
        <w:rPr>
          <w:rFonts w:ascii="Times New Roman"/>
          <w:b w:val="false"/>
          <w:i w:val="false"/>
          <w:color w:val="000000"/>
          <w:sz w:val="28"/>
        </w:rPr>
        <w:t>
      2025 жылға:</w:t>
      </w:r>
    </w:p>
    <w:bookmarkEnd w:id="20"/>
    <w:bookmarkStart w:name="z28" w:id="21"/>
    <w:p>
      <w:pPr>
        <w:spacing w:after="0"/>
        <w:ind w:left="0"/>
        <w:jc w:val="both"/>
      </w:pPr>
      <w:r>
        <w:rPr>
          <w:rFonts w:ascii="Times New Roman"/>
          <w:b w:val="false"/>
          <w:i w:val="false"/>
          <w:color w:val="000000"/>
          <w:sz w:val="28"/>
        </w:rPr>
        <w:t>
      Шиелі кенті әкімі аппараты – 619 563 мың теңге;</w:t>
      </w:r>
    </w:p>
    <w:bookmarkEnd w:id="21"/>
    <w:bookmarkStart w:name="z29" w:id="22"/>
    <w:p>
      <w:pPr>
        <w:spacing w:after="0"/>
        <w:ind w:left="0"/>
        <w:jc w:val="both"/>
      </w:pPr>
      <w:r>
        <w:rPr>
          <w:rFonts w:ascii="Times New Roman"/>
          <w:b w:val="false"/>
          <w:i w:val="false"/>
          <w:color w:val="000000"/>
          <w:sz w:val="28"/>
        </w:rPr>
        <w:t>
      Ақмая ауылдық округі – 69 607 мың теңге;</w:t>
      </w:r>
    </w:p>
    <w:bookmarkEnd w:id="22"/>
    <w:bookmarkStart w:name="z30" w:id="23"/>
    <w:p>
      <w:pPr>
        <w:spacing w:after="0"/>
        <w:ind w:left="0"/>
        <w:jc w:val="both"/>
      </w:pPr>
      <w:r>
        <w:rPr>
          <w:rFonts w:ascii="Times New Roman"/>
          <w:b w:val="false"/>
          <w:i w:val="false"/>
          <w:color w:val="000000"/>
          <w:sz w:val="28"/>
        </w:rPr>
        <w:t>
      Алмалы ауылдық округі – 60 305 мың теңге;</w:t>
      </w:r>
    </w:p>
    <w:bookmarkEnd w:id="23"/>
    <w:bookmarkStart w:name="z31" w:id="24"/>
    <w:p>
      <w:pPr>
        <w:spacing w:after="0"/>
        <w:ind w:left="0"/>
        <w:jc w:val="both"/>
      </w:pPr>
      <w:r>
        <w:rPr>
          <w:rFonts w:ascii="Times New Roman"/>
          <w:b w:val="false"/>
          <w:i w:val="false"/>
          <w:color w:val="000000"/>
          <w:sz w:val="28"/>
        </w:rPr>
        <w:t>
      Ақтоған ауылдық округі – 69 960 мың теңге;</w:t>
      </w:r>
    </w:p>
    <w:bookmarkEnd w:id="24"/>
    <w:bookmarkStart w:name="z32" w:id="25"/>
    <w:p>
      <w:pPr>
        <w:spacing w:after="0"/>
        <w:ind w:left="0"/>
        <w:jc w:val="both"/>
      </w:pPr>
      <w:r>
        <w:rPr>
          <w:rFonts w:ascii="Times New Roman"/>
          <w:b w:val="false"/>
          <w:i w:val="false"/>
          <w:color w:val="000000"/>
          <w:sz w:val="28"/>
        </w:rPr>
        <w:t>
      Бәйгеқұм ауылдық округі – 100 624 мың теңге;</w:t>
      </w:r>
    </w:p>
    <w:bookmarkEnd w:id="25"/>
    <w:bookmarkStart w:name="z33" w:id="26"/>
    <w:p>
      <w:pPr>
        <w:spacing w:after="0"/>
        <w:ind w:left="0"/>
        <w:jc w:val="both"/>
      </w:pPr>
      <w:r>
        <w:rPr>
          <w:rFonts w:ascii="Times New Roman"/>
          <w:b w:val="false"/>
          <w:i w:val="false"/>
          <w:color w:val="000000"/>
          <w:sz w:val="28"/>
        </w:rPr>
        <w:t>
      Бестам ауылдық округі – 64 854 мың теңге;</w:t>
      </w:r>
    </w:p>
    <w:bookmarkEnd w:id="26"/>
    <w:bookmarkStart w:name="z34" w:id="27"/>
    <w:p>
      <w:pPr>
        <w:spacing w:after="0"/>
        <w:ind w:left="0"/>
        <w:jc w:val="both"/>
      </w:pPr>
      <w:r>
        <w:rPr>
          <w:rFonts w:ascii="Times New Roman"/>
          <w:b w:val="false"/>
          <w:i w:val="false"/>
          <w:color w:val="000000"/>
          <w:sz w:val="28"/>
        </w:rPr>
        <w:t>
      Бәйтерек ауылдық округі – 77 066 мың теңге;</w:t>
      </w:r>
    </w:p>
    <w:bookmarkEnd w:id="27"/>
    <w:bookmarkStart w:name="z35" w:id="28"/>
    <w:p>
      <w:pPr>
        <w:spacing w:after="0"/>
        <w:ind w:left="0"/>
        <w:jc w:val="both"/>
      </w:pPr>
      <w:r>
        <w:rPr>
          <w:rFonts w:ascii="Times New Roman"/>
          <w:b w:val="false"/>
          <w:i w:val="false"/>
          <w:color w:val="000000"/>
          <w:sz w:val="28"/>
        </w:rPr>
        <w:t>
      Еңбекші ауылдық округі – 73 676 мың теңге;</w:t>
      </w:r>
    </w:p>
    <w:bookmarkEnd w:id="28"/>
    <w:bookmarkStart w:name="z36" w:id="29"/>
    <w:p>
      <w:pPr>
        <w:spacing w:after="0"/>
        <w:ind w:left="0"/>
        <w:jc w:val="both"/>
      </w:pPr>
      <w:r>
        <w:rPr>
          <w:rFonts w:ascii="Times New Roman"/>
          <w:b w:val="false"/>
          <w:i w:val="false"/>
          <w:color w:val="000000"/>
          <w:sz w:val="28"/>
        </w:rPr>
        <w:t>
      Жуантөбе ауылдық округі – 98 705 мың теңге;</w:t>
      </w:r>
    </w:p>
    <w:bookmarkEnd w:id="29"/>
    <w:bookmarkStart w:name="z37" w:id="30"/>
    <w:p>
      <w:pPr>
        <w:spacing w:after="0"/>
        <w:ind w:left="0"/>
        <w:jc w:val="both"/>
      </w:pPr>
      <w:r>
        <w:rPr>
          <w:rFonts w:ascii="Times New Roman"/>
          <w:b w:val="false"/>
          <w:i w:val="false"/>
          <w:color w:val="000000"/>
          <w:sz w:val="28"/>
        </w:rPr>
        <w:t>
      Жөлек ауылдық округі – 77 007 мың теңге;</w:t>
      </w:r>
    </w:p>
    <w:bookmarkEnd w:id="30"/>
    <w:bookmarkStart w:name="z38" w:id="31"/>
    <w:p>
      <w:pPr>
        <w:spacing w:after="0"/>
        <w:ind w:left="0"/>
        <w:jc w:val="both"/>
      </w:pPr>
      <w:r>
        <w:rPr>
          <w:rFonts w:ascii="Times New Roman"/>
          <w:b w:val="false"/>
          <w:i w:val="false"/>
          <w:color w:val="000000"/>
          <w:sz w:val="28"/>
        </w:rPr>
        <w:t>
      Жиделіарық ауылдық округі – 79 999 мың теңге;</w:t>
      </w:r>
    </w:p>
    <w:bookmarkEnd w:id="31"/>
    <w:bookmarkStart w:name="z39" w:id="32"/>
    <w:p>
      <w:pPr>
        <w:spacing w:after="0"/>
        <w:ind w:left="0"/>
        <w:jc w:val="both"/>
      </w:pPr>
      <w:r>
        <w:rPr>
          <w:rFonts w:ascii="Times New Roman"/>
          <w:b w:val="false"/>
          <w:i w:val="false"/>
          <w:color w:val="000000"/>
          <w:sz w:val="28"/>
        </w:rPr>
        <w:t>
      Жаңатұрмыс ауылдық округі – 63 224 мың теңге;</w:t>
      </w:r>
    </w:p>
    <w:bookmarkEnd w:id="32"/>
    <w:bookmarkStart w:name="z40" w:id="33"/>
    <w:p>
      <w:pPr>
        <w:spacing w:after="0"/>
        <w:ind w:left="0"/>
        <w:jc w:val="both"/>
      </w:pPr>
      <w:r>
        <w:rPr>
          <w:rFonts w:ascii="Times New Roman"/>
          <w:b w:val="false"/>
          <w:i w:val="false"/>
          <w:color w:val="000000"/>
          <w:sz w:val="28"/>
        </w:rPr>
        <w:t>
      Иіркөл ауылдық округі – 90 720 мың теңге;</w:t>
      </w:r>
    </w:p>
    <w:bookmarkEnd w:id="33"/>
    <w:bookmarkStart w:name="z41" w:id="34"/>
    <w:p>
      <w:pPr>
        <w:spacing w:after="0"/>
        <w:ind w:left="0"/>
        <w:jc w:val="both"/>
      </w:pPr>
      <w:r>
        <w:rPr>
          <w:rFonts w:ascii="Times New Roman"/>
          <w:b w:val="false"/>
          <w:i w:val="false"/>
          <w:color w:val="000000"/>
          <w:sz w:val="28"/>
        </w:rPr>
        <w:t>
      Керделі ауылдық округі – 81 072 мың теңге;</w:t>
      </w:r>
    </w:p>
    <w:bookmarkEnd w:id="34"/>
    <w:bookmarkStart w:name="z42" w:id="35"/>
    <w:p>
      <w:pPr>
        <w:spacing w:after="0"/>
        <w:ind w:left="0"/>
        <w:jc w:val="both"/>
      </w:pPr>
      <w:r>
        <w:rPr>
          <w:rFonts w:ascii="Times New Roman"/>
          <w:b w:val="false"/>
          <w:i w:val="false"/>
          <w:color w:val="000000"/>
          <w:sz w:val="28"/>
        </w:rPr>
        <w:t>
      Қарғалы ауылдық округі – 58 482 мың теңге;</w:t>
      </w:r>
    </w:p>
    <w:bookmarkEnd w:id="35"/>
    <w:bookmarkStart w:name="z43" w:id="36"/>
    <w:p>
      <w:pPr>
        <w:spacing w:after="0"/>
        <w:ind w:left="0"/>
        <w:jc w:val="both"/>
      </w:pPr>
      <w:r>
        <w:rPr>
          <w:rFonts w:ascii="Times New Roman"/>
          <w:b w:val="false"/>
          <w:i w:val="false"/>
          <w:color w:val="000000"/>
          <w:sz w:val="28"/>
        </w:rPr>
        <w:t>
      Қоғалы ауылдық округі – 62 325 мың теңге;</w:t>
      </w:r>
    </w:p>
    <w:bookmarkEnd w:id="36"/>
    <w:bookmarkStart w:name="z44" w:id="37"/>
    <w:p>
      <w:pPr>
        <w:spacing w:after="0"/>
        <w:ind w:left="0"/>
        <w:jc w:val="both"/>
      </w:pPr>
      <w:r>
        <w:rPr>
          <w:rFonts w:ascii="Times New Roman"/>
          <w:b w:val="false"/>
          <w:i w:val="false"/>
          <w:color w:val="000000"/>
          <w:sz w:val="28"/>
        </w:rPr>
        <w:t>
      Майлытоғай ауылдық округі – 75 321 мың теңге;</w:t>
      </w:r>
    </w:p>
    <w:bookmarkEnd w:id="37"/>
    <w:bookmarkStart w:name="z45" w:id="38"/>
    <w:p>
      <w:pPr>
        <w:spacing w:after="0"/>
        <w:ind w:left="0"/>
        <w:jc w:val="both"/>
      </w:pPr>
      <w:r>
        <w:rPr>
          <w:rFonts w:ascii="Times New Roman"/>
          <w:b w:val="false"/>
          <w:i w:val="false"/>
          <w:color w:val="000000"/>
          <w:sz w:val="28"/>
        </w:rPr>
        <w:t>
      Ортақшыл ауылдық округі – 53 404 мың теңге;</w:t>
      </w:r>
    </w:p>
    <w:bookmarkEnd w:id="38"/>
    <w:bookmarkStart w:name="z46" w:id="39"/>
    <w:p>
      <w:pPr>
        <w:spacing w:after="0"/>
        <w:ind w:left="0"/>
        <w:jc w:val="both"/>
      </w:pPr>
      <w:r>
        <w:rPr>
          <w:rFonts w:ascii="Times New Roman"/>
          <w:b w:val="false"/>
          <w:i w:val="false"/>
          <w:color w:val="000000"/>
          <w:sz w:val="28"/>
        </w:rPr>
        <w:t>
      Сұлутөбе ауылдық округі –128 323 мың теңге;</w:t>
      </w:r>
    </w:p>
    <w:bookmarkEnd w:id="39"/>
    <w:bookmarkStart w:name="z47" w:id="40"/>
    <w:p>
      <w:pPr>
        <w:spacing w:after="0"/>
        <w:ind w:left="0"/>
        <w:jc w:val="both"/>
      </w:pPr>
      <w:r>
        <w:rPr>
          <w:rFonts w:ascii="Times New Roman"/>
          <w:b w:val="false"/>
          <w:i w:val="false"/>
          <w:color w:val="000000"/>
          <w:sz w:val="28"/>
        </w:rPr>
        <w:t>
      Тартоғай ауылдық округі – 74 469 мың теңге;</w:t>
      </w:r>
    </w:p>
    <w:bookmarkEnd w:id="40"/>
    <w:bookmarkStart w:name="z48" w:id="41"/>
    <w:p>
      <w:pPr>
        <w:spacing w:after="0"/>
        <w:ind w:left="0"/>
        <w:jc w:val="both"/>
      </w:pPr>
      <w:r>
        <w:rPr>
          <w:rFonts w:ascii="Times New Roman"/>
          <w:b w:val="false"/>
          <w:i w:val="false"/>
          <w:color w:val="000000"/>
          <w:sz w:val="28"/>
        </w:rPr>
        <w:t>
      Талаптан ауылдық округі – 93 021 мың теңге;</w:t>
      </w:r>
    </w:p>
    <w:bookmarkEnd w:id="41"/>
    <w:bookmarkStart w:name="z49" w:id="42"/>
    <w:p>
      <w:pPr>
        <w:spacing w:after="0"/>
        <w:ind w:left="0"/>
        <w:jc w:val="both"/>
      </w:pPr>
      <w:r>
        <w:rPr>
          <w:rFonts w:ascii="Times New Roman"/>
          <w:b w:val="false"/>
          <w:i w:val="false"/>
          <w:color w:val="000000"/>
          <w:sz w:val="28"/>
        </w:rPr>
        <w:t>
      Телікөл ауылдық округі – 72 339 мың теңге;</w:t>
      </w:r>
    </w:p>
    <w:bookmarkEnd w:id="42"/>
    <w:bookmarkStart w:name="z50" w:id="43"/>
    <w:p>
      <w:pPr>
        <w:spacing w:after="0"/>
        <w:ind w:left="0"/>
        <w:jc w:val="both"/>
      </w:pPr>
      <w:r>
        <w:rPr>
          <w:rFonts w:ascii="Times New Roman"/>
          <w:b w:val="false"/>
          <w:i w:val="false"/>
          <w:color w:val="000000"/>
          <w:sz w:val="28"/>
        </w:rPr>
        <w:t>
      Тұран ауылдық округі – 96 724 мың теңге;</w:t>
      </w:r>
    </w:p>
    <w:bookmarkEnd w:id="43"/>
    <w:bookmarkStart w:name="z51" w:id="44"/>
    <w:p>
      <w:pPr>
        <w:spacing w:after="0"/>
        <w:ind w:left="0"/>
        <w:jc w:val="both"/>
      </w:pPr>
      <w:r>
        <w:rPr>
          <w:rFonts w:ascii="Times New Roman"/>
          <w:b w:val="false"/>
          <w:i w:val="false"/>
          <w:color w:val="000000"/>
          <w:sz w:val="28"/>
        </w:rPr>
        <w:t>
      Барлығы 2 340 790 мың теңге.</w:t>
      </w:r>
    </w:p>
    <w:bookmarkEnd w:id="44"/>
    <w:bookmarkStart w:name="z52" w:id="45"/>
    <w:p>
      <w:pPr>
        <w:spacing w:after="0"/>
        <w:ind w:left="0"/>
        <w:jc w:val="both"/>
      </w:pPr>
      <w:r>
        <w:rPr>
          <w:rFonts w:ascii="Times New Roman"/>
          <w:b w:val="false"/>
          <w:i w:val="false"/>
          <w:color w:val="000000"/>
          <w:sz w:val="28"/>
        </w:rPr>
        <w:t>
      2026 жылға:</w:t>
      </w:r>
    </w:p>
    <w:bookmarkEnd w:id="45"/>
    <w:bookmarkStart w:name="z53" w:id="46"/>
    <w:p>
      <w:pPr>
        <w:spacing w:after="0"/>
        <w:ind w:left="0"/>
        <w:jc w:val="both"/>
      </w:pPr>
      <w:r>
        <w:rPr>
          <w:rFonts w:ascii="Times New Roman"/>
          <w:b w:val="false"/>
          <w:i w:val="false"/>
          <w:color w:val="000000"/>
          <w:sz w:val="28"/>
        </w:rPr>
        <w:t>
      Шиелі кенті әкімі аппараты – 662 933 мың теңге;</w:t>
      </w:r>
    </w:p>
    <w:bookmarkEnd w:id="46"/>
    <w:bookmarkStart w:name="z54" w:id="47"/>
    <w:p>
      <w:pPr>
        <w:spacing w:after="0"/>
        <w:ind w:left="0"/>
        <w:jc w:val="both"/>
      </w:pPr>
      <w:r>
        <w:rPr>
          <w:rFonts w:ascii="Times New Roman"/>
          <w:b w:val="false"/>
          <w:i w:val="false"/>
          <w:color w:val="000000"/>
          <w:sz w:val="28"/>
        </w:rPr>
        <w:t>
      Ақмая ауылдық округі – 74 479 мың теңге;</w:t>
      </w:r>
    </w:p>
    <w:bookmarkEnd w:id="47"/>
    <w:bookmarkStart w:name="z55" w:id="48"/>
    <w:p>
      <w:pPr>
        <w:spacing w:after="0"/>
        <w:ind w:left="0"/>
        <w:jc w:val="both"/>
      </w:pPr>
      <w:r>
        <w:rPr>
          <w:rFonts w:ascii="Times New Roman"/>
          <w:b w:val="false"/>
          <w:i w:val="false"/>
          <w:color w:val="000000"/>
          <w:sz w:val="28"/>
        </w:rPr>
        <w:t>
      Алмалы ауылдық округі – 64 526 мың теңге;</w:t>
      </w:r>
    </w:p>
    <w:bookmarkEnd w:id="48"/>
    <w:bookmarkStart w:name="z56" w:id="49"/>
    <w:p>
      <w:pPr>
        <w:spacing w:after="0"/>
        <w:ind w:left="0"/>
        <w:jc w:val="both"/>
      </w:pPr>
      <w:r>
        <w:rPr>
          <w:rFonts w:ascii="Times New Roman"/>
          <w:b w:val="false"/>
          <w:i w:val="false"/>
          <w:color w:val="000000"/>
          <w:sz w:val="28"/>
        </w:rPr>
        <w:t>
      Ақтоған ауылдық округі – 74 857 мың теңге;</w:t>
      </w:r>
    </w:p>
    <w:bookmarkEnd w:id="49"/>
    <w:bookmarkStart w:name="z57" w:id="50"/>
    <w:p>
      <w:pPr>
        <w:spacing w:after="0"/>
        <w:ind w:left="0"/>
        <w:jc w:val="both"/>
      </w:pPr>
      <w:r>
        <w:rPr>
          <w:rFonts w:ascii="Times New Roman"/>
          <w:b w:val="false"/>
          <w:i w:val="false"/>
          <w:color w:val="000000"/>
          <w:sz w:val="28"/>
        </w:rPr>
        <w:t>
      Бәйгеқұм ауылдық округі – 107 668 мың теңге;</w:t>
      </w:r>
    </w:p>
    <w:bookmarkEnd w:id="50"/>
    <w:bookmarkStart w:name="z58" w:id="51"/>
    <w:p>
      <w:pPr>
        <w:spacing w:after="0"/>
        <w:ind w:left="0"/>
        <w:jc w:val="both"/>
      </w:pPr>
      <w:r>
        <w:rPr>
          <w:rFonts w:ascii="Times New Roman"/>
          <w:b w:val="false"/>
          <w:i w:val="false"/>
          <w:color w:val="000000"/>
          <w:sz w:val="28"/>
        </w:rPr>
        <w:t>
      Бестам ауылдық округі – 69 394 мың теңге;</w:t>
      </w:r>
    </w:p>
    <w:bookmarkEnd w:id="51"/>
    <w:bookmarkStart w:name="z59" w:id="52"/>
    <w:p>
      <w:pPr>
        <w:spacing w:after="0"/>
        <w:ind w:left="0"/>
        <w:jc w:val="both"/>
      </w:pPr>
      <w:r>
        <w:rPr>
          <w:rFonts w:ascii="Times New Roman"/>
          <w:b w:val="false"/>
          <w:i w:val="false"/>
          <w:color w:val="000000"/>
          <w:sz w:val="28"/>
        </w:rPr>
        <w:t>
      Бәйтерек ауылдық округі – 82 461 мың теңге;</w:t>
      </w:r>
    </w:p>
    <w:bookmarkEnd w:id="52"/>
    <w:bookmarkStart w:name="z60" w:id="53"/>
    <w:p>
      <w:pPr>
        <w:spacing w:after="0"/>
        <w:ind w:left="0"/>
        <w:jc w:val="both"/>
      </w:pPr>
      <w:r>
        <w:rPr>
          <w:rFonts w:ascii="Times New Roman"/>
          <w:b w:val="false"/>
          <w:i w:val="false"/>
          <w:color w:val="000000"/>
          <w:sz w:val="28"/>
        </w:rPr>
        <w:t>
      Еңбекші ауылдық округі – 78 833 мың теңге;</w:t>
      </w:r>
    </w:p>
    <w:bookmarkEnd w:id="53"/>
    <w:bookmarkStart w:name="z61" w:id="54"/>
    <w:p>
      <w:pPr>
        <w:spacing w:after="0"/>
        <w:ind w:left="0"/>
        <w:jc w:val="both"/>
      </w:pPr>
      <w:r>
        <w:rPr>
          <w:rFonts w:ascii="Times New Roman"/>
          <w:b w:val="false"/>
          <w:i w:val="false"/>
          <w:color w:val="000000"/>
          <w:sz w:val="28"/>
        </w:rPr>
        <w:t>
      Жуантөбе ауылдық округі – 105 614 мың теңге;</w:t>
      </w:r>
    </w:p>
    <w:bookmarkEnd w:id="54"/>
    <w:bookmarkStart w:name="z62" w:id="55"/>
    <w:p>
      <w:pPr>
        <w:spacing w:after="0"/>
        <w:ind w:left="0"/>
        <w:jc w:val="both"/>
      </w:pPr>
      <w:r>
        <w:rPr>
          <w:rFonts w:ascii="Times New Roman"/>
          <w:b w:val="false"/>
          <w:i w:val="false"/>
          <w:color w:val="000000"/>
          <w:sz w:val="28"/>
        </w:rPr>
        <w:t>
      Жөлек ауылдық округі – 82 397 мың теңге;</w:t>
      </w:r>
    </w:p>
    <w:bookmarkEnd w:id="55"/>
    <w:bookmarkStart w:name="z63" w:id="56"/>
    <w:p>
      <w:pPr>
        <w:spacing w:after="0"/>
        <w:ind w:left="0"/>
        <w:jc w:val="both"/>
      </w:pPr>
      <w:r>
        <w:rPr>
          <w:rFonts w:ascii="Times New Roman"/>
          <w:b w:val="false"/>
          <w:i w:val="false"/>
          <w:color w:val="000000"/>
          <w:sz w:val="28"/>
        </w:rPr>
        <w:t>
      Жиделіарық ауылдық округі – 85 599 мың теңге;</w:t>
      </w:r>
    </w:p>
    <w:bookmarkEnd w:id="56"/>
    <w:bookmarkStart w:name="z64" w:id="57"/>
    <w:p>
      <w:pPr>
        <w:spacing w:after="0"/>
        <w:ind w:left="0"/>
        <w:jc w:val="both"/>
      </w:pPr>
      <w:r>
        <w:rPr>
          <w:rFonts w:ascii="Times New Roman"/>
          <w:b w:val="false"/>
          <w:i w:val="false"/>
          <w:color w:val="000000"/>
          <w:sz w:val="28"/>
        </w:rPr>
        <w:t>
      Жаңатұрмыс ауылдық округі – 67 650 мың теңге;</w:t>
      </w:r>
    </w:p>
    <w:bookmarkEnd w:id="57"/>
    <w:bookmarkStart w:name="z65" w:id="58"/>
    <w:p>
      <w:pPr>
        <w:spacing w:after="0"/>
        <w:ind w:left="0"/>
        <w:jc w:val="both"/>
      </w:pPr>
      <w:r>
        <w:rPr>
          <w:rFonts w:ascii="Times New Roman"/>
          <w:b w:val="false"/>
          <w:i w:val="false"/>
          <w:color w:val="000000"/>
          <w:sz w:val="28"/>
        </w:rPr>
        <w:t>
      Иіркөл ауылдық округі – 97 070 мың теңге;</w:t>
      </w:r>
    </w:p>
    <w:bookmarkEnd w:id="58"/>
    <w:bookmarkStart w:name="z66" w:id="59"/>
    <w:p>
      <w:pPr>
        <w:spacing w:after="0"/>
        <w:ind w:left="0"/>
        <w:jc w:val="both"/>
      </w:pPr>
      <w:r>
        <w:rPr>
          <w:rFonts w:ascii="Times New Roman"/>
          <w:b w:val="false"/>
          <w:i w:val="false"/>
          <w:color w:val="000000"/>
          <w:sz w:val="28"/>
        </w:rPr>
        <w:t>
      Керделі ауылдық округі – 86 747 мың теңге;</w:t>
      </w:r>
    </w:p>
    <w:bookmarkEnd w:id="59"/>
    <w:bookmarkStart w:name="z67" w:id="60"/>
    <w:p>
      <w:pPr>
        <w:spacing w:after="0"/>
        <w:ind w:left="0"/>
        <w:jc w:val="both"/>
      </w:pPr>
      <w:r>
        <w:rPr>
          <w:rFonts w:ascii="Times New Roman"/>
          <w:b w:val="false"/>
          <w:i w:val="false"/>
          <w:color w:val="000000"/>
          <w:sz w:val="28"/>
        </w:rPr>
        <w:t>
      Қарғалы ауылдық округі – 62 576 мың теңге;</w:t>
      </w:r>
    </w:p>
    <w:bookmarkEnd w:id="60"/>
    <w:bookmarkStart w:name="z68" w:id="61"/>
    <w:p>
      <w:pPr>
        <w:spacing w:after="0"/>
        <w:ind w:left="0"/>
        <w:jc w:val="both"/>
      </w:pPr>
      <w:r>
        <w:rPr>
          <w:rFonts w:ascii="Times New Roman"/>
          <w:b w:val="false"/>
          <w:i w:val="false"/>
          <w:color w:val="000000"/>
          <w:sz w:val="28"/>
        </w:rPr>
        <w:t>
      Қоғалы ауылдық округі – 66 688 мың теңге;</w:t>
      </w:r>
    </w:p>
    <w:bookmarkEnd w:id="61"/>
    <w:bookmarkStart w:name="z69" w:id="62"/>
    <w:p>
      <w:pPr>
        <w:spacing w:after="0"/>
        <w:ind w:left="0"/>
        <w:jc w:val="both"/>
      </w:pPr>
      <w:r>
        <w:rPr>
          <w:rFonts w:ascii="Times New Roman"/>
          <w:b w:val="false"/>
          <w:i w:val="false"/>
          <w:color w:val="000000"/>
          <w:sz w:val="28"/>
        </w:rPr>
        <w:t>
      Майлытоғай ауылдық округі – 80 593 мың теңге;</w:t>
      </w:r>
    </w:p>
    <w:bookmarkEnd w:id="62"/>
    <w:bookmarkStart w:name="z70" w:id="63"/>
    <w:p>
      <w:pPr>
        <w:spacing w:after="0"/>
        <w:ind w:left="0"/>
        <w:jc w:val="both"/>
      </w:pPr>
      <w:r>
        <w:rPr>
          <w:rFonts w:ascii="Times New Roman"/>
          <w:b w:val="false"/>
          <w:i w:val="false"/>
          <w:color w:val="000000"/>
          <w:sz w:val="28"/>
        </w:rPr>
        <w:t>
      Ортақшыл ауылдық округі – 57 142 мың теңге;</w:t>
      </w:r>
    </w:p>
    <w:bookmarkEnd w:id="63"/>
    <w:bookmarkStart w:name="z71" w:id="64"/>
    <w:p>
      <w:pPr>
        <w:spacing w:after="0"/>
        <w:ind w:left="0"/>
        <w:jc w:val="both"/>
      </w:pPr>
      <w:r>
        <w:rPr>
          <w:rFonts w:ascii="Times New Roman"/>
          <w:b w:val="false"/>
          <w:i w:val="false"/>
          <w:color w:val="000000"/>
          <w:sz w:val="28"/>
        </w:rPr>
        <w:t>
      Сұлутөбе ауылдық округі –137 306 мың теңге;</w:t>
      </w:r>
    </w:p>
    <w:bookmarkEnd w:id="64"/>
    <w:bookmarkStart w:name="z72" w:id="65"/>
    <w:p>
      <w:pPr>
        <w:spacing w:after="0"/>
        <w:ind w:left="0"/>
        <w:jc w:val="both"/>
      </w:pPr>
      <w:r>
        <w:rPr>
          <w:rFonts w:ascii="Times New Roman"/>
          <w:b w:val="false"/>
          <w:i w:val="false"/>
          <w:color w:val="000000"/>
          <w:sz w:val="28"/>
        </w:rPr>
        <w:t>
      Тартоғай ауылдық округі – 79 682 мың теңге;</w:t>
      </w:r>
    </w:p>
    <w:bookmarkEnd w:id="65"/>
    <w:bookmarkStart w:name="z73" w:id="66"/>
    <w:p>
      <w:pPr>
        <w:spacing w:after="0"/>
        <w:ind w:left="0"/>
        <w:jc w:val="both"/>
      </w:pPr>
      <w:r>
        <w:rPr>
          <w:rFonts w:ascii="Times New Roman"/>
          <w:b w:val="false"/>
          <w:i w:val="false"/>
          <w:color w:val="000000"/>
          <w:sz w:val="28"/>
        </w:rPr>
        <w:t>
      Талаптан ауылдық округі – 99 532 мың теңге;</w:t>
      </w:r>
    </w:p>
    <w:bookmarkEnd w:id="66"/>
    <w:bookmarkStart w:name="z74" w:id="67"/>
    <w:p>
      <w:pPr>
        <w:spacing w:after="0"/>
        <w:ind w:left="0"/>
        <w:jc w:val="both"/>
      </w:pPr>
      <w:r>
        <w:rPr>
          <w:rFonts w:ascii="Times New Roman"/>
          <w:b w:val="false"/>
          <w:i w:val="false"/>
          <w:color w:val="000000"/>
          <w:sz w:val="28"/>
        </w:rPr>
        <w:t>
      Телікөл ауылдық округі – 77 403 мың теңге;</w:t>
      </w:r>
    </w:p>
    <w:bookmarkEnd w:id="67"/>
    <w:bookmarkStart w:name="z75" w:id="68"/>
    <w:p>
      <w:pPr>
        <w:spacing w:after="0"/>
        <w:ind w:left="0"/>
        <w:jc w:val="both"/>
      </w:pPr>
      <w:r>
        <w:rPr>
          <w:rFonts w:ascii="Times New Roman"/>
          <w:b w:val="false"/>
          <w:i w:val="false"/>
          <w:color w:val="000000"/>
          <w:sz w:val="28"/>
        </w:rPr>
        <w:t>
      Тұран ауылдық округі – 103 495 мың теңге;</w:t>
      </w:r>
    </w:p>
    <w:bookmarkEnd w:id="68"/>
    <w:bookmarkStart w:name="z76" w:id="69"/>
    <w:p>
      <w:pPr>
        <w:spacing w:after="0"/>
        <w:ind w:left="0"/>
        <w:jc w:val="both"/>
      </w:pPr>
      <w:r>
        <w:rPr>
          <w:rFonts w:ascii="Times New Roman"/>
          <w:b w:val="false"/>
          <w:i w:val="false"/>
          <w:color w:val="000000"/>
          <w:sz w:val="28"/>
        </w:rPr>
        <w:t>
      Барлығы 2 504 645 мың теңге.</w:t>
      </w:r>
    </w:p>
    <w:bookmarkEnd w:id="69"/>
    <w:bookmarkStart w:name="z77" w:id="70"/>
    <w:p>
      <w:pPr>
        <w:spacing w:after="0"/>
        <w:ind w:left="0"/>
        <w:jc w:val="both"/>
      </w:pPr>
      <w:r>
        <w:rPr>
          <w:rFonts w:ascii="Times New Roman"/>
          <w:b w:val="false"/>
          <w:i w:val="false"/>
          <w:color w:val="000000"/>
          <w:sz w:val="28"/>
        </w:rPr>
        <w:t>
      2027 жылға:</w:t>
      </w:r>
    </w:p>
    <w:bookmarkEnd w:id="70"/>
    <w:bookmarkStart w:name="z78" w:id="71"/>
    <w:p>
      <w:pPr>
        <w:spacing w:after="0"/>
        <w:ind w:left="0"/>
        <w:jc w:val="both"/>
      </w:pPr>
      <w:r>
        <w:rPr>
          <w:rFonts w:ascii="Times New Roman"/>
          <w:b w:val="false"/>
          <w:i w:val="false"/>
          <w:color w:val="000000"/>
          <w:sz w:val="28"/>
        </w:rPr>
        <w:t>
      Шиелі кенті әкімі аппараты – 709 358 мың теңге;</w:t>
      </w:r>
    </w:p>
    <w:bookmarkEnd w:id="71"/>
    <w:bookmarkStart w:name="z79" w:id="72"/>
    <w:p>
      <w:pPr>
        <w:spacing w:after="0"/>
        <w:ind w:left="0"/>
        <w:jc w:val="both"/>
      </w:pPr>
      <w:r>
        <w:rPr>
          <w:rFonts w:ascii="Times New Roman"/>
          <w:b w:val="false"/>
          <w:i w:val="false"/>
          <w:color w:val="000000"/>
          <w:sz w:val="28"/>
        </w:rPr>
        <w:t>
      Ақмая ауылдық округі – 79 693 мың теңге;</w:t>
      </w:r>
    </w:p>
    <w:bookmarkEnd w:id="72"/>
    <w:bookmarkStart w:name="z80" w:id="73"/>
    <w:p>
      <w:pPr>
        <w:spacing w:after="0"/>
        <w:ind w:left="0"/>
        <w:jc w:val="both"/>
      </w:pPr>
      <w:r>
        <w:rPr>
          <w:rFonts w:ascii="Times New Roman"/>
          <w:b w:val="false"/>
          <w:i w:val="false"/>
          <w:color w:val="000000"/>
          <w:sz w:val="28"/>
        </w:rPr>
        <w:t>
      Алмалы ауылдық округі – 69 043 мың теңге;</w:t>
      </w:r>
    </w:p>
    <w:bookmarkEnd w:id="73"/>
    <w:bookmarkStart w:name="z81" w:id="74"/>
    <w:p>
      <w:pPr>
        <w:spacing w:after="0"/>
        <w:ind w:left="0"/>
        <w:jc w:val="both"/>
      </w:pPr>
      <w:r>
        <w:rPr>
          <w:rFonts w:ascii="Times New Roman"/>
          <w:b w:val="false"/>
          <w:i w:val="false"/>
          <w:color w:val="000000"/>
          <w:sz w:val="28"/>
        </w:rPr>
        <w:t>
      Ақтоған ауылдық округі – 80 097 мың теңге;</w:t>
      </w:r>
    </w:p>
    <w:bookmarkEnd w:id="74"/>
    <w:bookmarkStart w:name="z82" w:id="75"/>
    <w:p>
      <w:pPr>
        <w:spacing w:after="0"/>
        <w:ind w:left="0"/>
        <w:jc w:val="both"/>
      </w:pPr>
      <w:r>
        <w:rPr>
          <w:rFonts w:ascii="Times New Roman"/>
          <w:b w:val="false"/>
          <w:i w:val="false"/>
          <w:color w:val="000000"/>
          <w:sz w:val="28"/>
        </w:rPr>
        <w:t>
      Бәйгеқұм ауылдық округі – 115 205 мың теңге;</w:t>
      </w:r>
    </w:p>
    <w:bookmarkEnd w:id="75"/>
    <w:bookmarkStart w:name="z83" w:id="76"/>
    <w:p>
      <w:pPr>
        <w:spacing w:after="0"/>
        <w:ind w:left="0"/>
        <w:jc w:val="both"/>
      </w:pPr>
      <w:r>
        <w:rPr>
          <w:rFonts w:ascii="Times New Roman"/>
          <w:b w:val="false"/>
          <w:i w:val="false"/>
          <w:color w:val="000000"/>
          <w:sz w:val="28"/>
        </w:rPr>
        <w:t>
      Бестам ауылдық округі – 74 251 мың теңге;</w:t>
      </w:r>
    </w:p>
    <w:bookmarkEnd w:id="76"/>
    <w:bookmarkStart w:name="z84" w:id="77"/>
    <w:p>
      <w:pPr>
        <w:spacing w:after="0"/>
        <w:ind w:left="0"/>
        <w:jc w:val="both"/>
      </w:pPr>
      <w:r>
        <w:rPr>
          <w:rFonts w:ascii="Times New Roman"/>
          <w:b w:val="false"/>
          <w:i w:val="false"/>
          <w:color w:val="000000"/>
          <w:sz w:val="28"/>
        </w:rPr>
        <w:t>
      Бәйтерек ауылдық округі – 88 233 мың теңге;</w:t>
      </w:r>
    </w:p>
    <w:bookmarkEnd w:id="77"/>
    <w:bookmarkStart w:name="z85" w:id="78"/>
    <w:p>
      <w:pPr>
        <w:spacing w:after="0"/>
        <w:ind w:left="0"/>
        <w:jc w:val="both"/>
      </w:pPr>
      <w:r>
        <w:rPr>
          <w:rFonts w:ascii="Times New Roman"/>
          <w:b w:val="false"/>
          <w:i w:val="false"/>
          <w:color w:val="000000"/>
          <w:sz w:val="28"/>
        </w:rPr>
        <w:t>
      Еңбекші ауылдық округі – 84 352 мың теңге;</w:t>
      </w:r>
    </w:p>
    <w:bookmarkEnd w:id="78"/>
    <w:bookmarkStart w:name="z86" w:id="79"/>
    <w:p>
      <w:pPr>
        <w:spacing w:after="0"/>
        <w:ind w:left="0"/>
        <w:jc w:val="both"/>
      </w:pPr>
      <w:r>
        <w:rPr>
          <w:rFonts w:ascii="Times New Roman"/>
          <w:b w:val="false"/>
          <w:i w:val="false"/>
          <w:color w:val="000000"/>
          <w:sz w:val="28"/>
        </w:rPr>
        <w:t>
      Жуантөбе ауылдық округі – 113 007 мың теңге;</w:t>
      </w:r>
    </w:p>
    <w:bookmarkEnd w:id="79"/>
    <w:bookmarkStart w:name="z87" w:id="80"/>
    <w:p>
      <w:pPr>
        <w:spacing w:after="0"/>
        <w:ind w:left="0"/>
        <w:jc w:val="both"/>
      </w:pPr>
      <w:r>
        <w:rPr>
          <w:rFonts w:ascii="Times New Roman"/>
          <w:b w:val="false"/>
          <w:i w:val="false"/>
          <w:color w:val="000000"/>
          <w:sz w:val="28"/>
        </w:rPr>
        <w:t>
      Жөлек ауылдық округі – 88 165 мың теңге;</w:t>
      </w:r>
    </w:p>
    <w:bookmarkEnd w:id="80"/>
    <w:bookmarkStart w:name="z88" w:id="81"/>
    <w:p>
      <w:pPr>
        <w:spacing w:after="0"/>
        <w:ind w:left="0"/>
        <w:jc w:val="both"/>
      </w:pPr>
      <w:r>
        <w:rPr>
          <w:rFonts w:ascii="Times New Roman"/>
          <w:b w:val="false"/>
          <w:i w:val="false"/>
          <w:color w:val="000000"/>
          <w:sz w:val="28"/>
        </w:rPr>
        <w:t>
      Жиделіарық ауылдық округі – 91 591 мың теңге;</w:t>
      </w:r>
    </w:p>
    <w:bookmarkEnd w:id="81"/>
    <w:bookmarkStart w:name="z89" w:id="82"/>
    <w:p>
      <w:pPr>
        <w:spacing w:after="0"/>
        <w:ind w:left="0"/>
        <w:jc w:val="both"/>
      </w:pPr>
      <w:r>
        <w:rPr>
          <w:rFonts w:ascii="Times New Roman"/>
          <w:b w:val="false"/>
          <w:i w:val="false"/>
          <w:color w:val="000000"/>
          <w:sz w:val="28"/>
        </w:rPr>
        <w:t>
      Жаңатұрмыс ауылдық округі – 72 385 мың теңге;</w:t>
      </w:r>
    </w:p>
    <w:bookmarkEnd w:id="82"/>
    <w:bookmarkStart w:name="z90" w:id="83"/>
    <w:p>
      <w:pPr>
        <w:spacing w:after="0"/>
        <w:ind w:left="0"/>
        <w:jc w:val="both"/>
      </w:pPr>
      <w:r>
        <w:rPr>
          <w:rFonts w:ascii="Times New Roman"/>
          <w:b w:val="false"/>
          <w:i w:val="false"/>
          <w:color w:val="000000"/>
          <w:sz w:val="28"/>
        </w:rPr>
        <w:t>
      Иіркөл ауылдық округі – 103 865 мың теңге;</w:t>
      </w:r>
    </w:p>
    <w:bookmarkEnd w:id="83"/>
    <w:bookmarkStart w:name="z91" w:id="84"/>
    <w:p>
      <w:pPr>
        <w:spacing w:after="0"/>
        <w:ind w:left="0"/>
        <w:jc w:val="both"/>
      </w:pPr>
      <w:r>
        <w:rPr>
          <w:rFonts w:ascii="Times New Roman"/>
          <w:b w:val="false"/>
          <w:i w:val="false"/>
          <w:color w:val="000000"/>
          <w:sz w:val="28"/>
        </w:rPr>
        <w:t>
      Керделі ауылдық округі – 92 819 мың теңге;</w:t>
      </w:r>
    </w:p>
    <w:bookmarkEnd w:id="84"/>
    <w:bookmarkStart w:name="z92" w:id="85"/>
    <w:p>
      <w:pPr>
        <w:spacing w:after="0"/>
        <w:ind w:left="0"/>
        <w:jc w:val="both"/>
      </w:pPr>
      <w:r>
        <w:rPr>
          <w:rFonts w:ascii="Times New Roman"/>
          <w:b w:val="false"/>
          <w:i w:val="false"/>
          <w:color w:val="000000"/>
          <w:sz w:val="28"/>
        </w:rPr>
        <w:t>
      Қарғалы ауылдық округі – 66 956 мың теңге;</w:t>
      </w:r>
    </w:p>
    <w:bookmarkEnd w:id="85"/>
    <w:bookmarkStart w:name="z93" w:id="86"/>
    <w:p>
      <w:pPr>
        <w:spacing w:after="0"/>
        <w:ind w:left="0"/>
        <w:jc w:val="both"/>
      </w:pPr>
      <w:r>
        <w:rPr>
          <w:rFonts w:ascii="Times New Roman"/>
          <w:b w:val="false"/>
          <w:i w:val="false"/>
          <w:color w:val="000000"/>
          <w:sz w:val="28"/>
        </w:rPr>
        <w:t>
      Қоғалы ауылдық округі – 71 356 мың теңге;</w:t>
      </w:r>
    </w:p>
    <w:bookmarkEnd w:id="86"/>
    <w:bookmarkStart w:name="z94" w:id="87"/>
    <w:p>
      <w:pPr>
        <w:spacing w:after="0"/>
        <w:ind w:left="0"/>
        <w:jc w:val="both"/>
      </w:pPr>
      <w:r>
        <w:rPr>
          <w:rFonts w:ascii="Times New Roman"/>
          <w:b w:val="false"/>
          <w:i w:val="false"/>
          <w:color w:val="000000"/>
          <w:sz w:val="28"/>
        </w:rPr>
        <w:t>
      Майлытоғай ауылдық округі – 86 235 мың теңге;</w:t>
      </w:r>
    </w:p>
    <w:bookmarkEnd w:id="87"/>
    <w:bookmarkStart w:name="z95" w:id="88"/>
    <w:p>
      <w:pPr>
        <w:spacing w:after="0"/>
        <w:ind w:left="0"/>
        <w:jc w:val="both"/>
      </w:pPr>
      <w:r>
        <w:rPr>
          <w:rFonts w:ascii="Times New Roman"/>
          <w:b w:val="false"/>
          <w:i w:val="false"/>
          <w:color w:val="000000"/>
          <w:sz w:val="28"/>
        </w:rPr>
        <w:t>
      Ортақшыл ауылдық округі – 61 142 мың теңге;</w:t>
      </w:r>
    </w:p>
    <w:bookmarkEnd w:id="88"/>
    <w:bookmarkStart w:name="z96" w:id="89"/>
    <w:p>
      <w:pPr>
        <w:spacing w:after="0"/>
        <w:ind w:left="0"/>
        <w:jc w:val="both"/>
      </w:pPr>
      <w:r>
        <w:rPr>
          <w:rFonts w:ascii="Times New Roman"/>
          <w:b w:val="false"/>
          <w:i w:val="false"/>
          <w:color w:val="000000"/>
          <w:sz w:val="28"/>
        </w:rPr>
        <w:t>
      Сұлутөбе ауылдық округі – 146 917 мың теңге;</w:t>
      </w:r>
    </w:p>
    <w:bookmarkEnd w:id="89"/>
    <w:bookmarkStart w:name="z97" w:id="90"/>
    <w:p>
      <w:pPr>
        <w:spacing w:after="0"/>
        <w:ind w:left="0"/>
        <w:jc w:val="both"/>
      </w:pPr>
      <w:r>
        <w:rPr>
          <w:rFonts w:ascii="Times New Roman"/>
          <w:b w:val="false"/>
          <w:i w:val="false"/>
          <w:color w:val="000000"/>
          <w:sz w:val="28"/>
        </w:rPr>
        <w:t>
      Тартоғай ауылдық округі – 85 260 мың теңге;</w:t>
      </w:r>
    </w:p>
    <w:bookmarkEnd w:id="90"/>
    <w:bookmarkStart w:name="z98" w:id="91"/>
    <w:p>
      <w:pPr>
        <w:spacing w:after="0"/>
        <w:ind w:left="0"/>
        <w:jc w:val="both"/>
      </w:pPr>
      <w:r>
        <w:rPr>
          <w:rFonts w:ascii="Times New Roman"/>
          <w:b w:val="false"/>
          <w:i w:val="false"/>
          <w:color w:val="000000"/>
          <w:sz w:val="28"/>
        </w:rPr>
        <w:t>
      Талаптан ауылдық округі – 106 499 мың теңге;</w:t>
      </w:r>
    </w:p>
    <w:bookmarkEnd w:id="91"/>
    <w:bookmarkStart w:name="z99" w:id="92"/>
    <w:p>
      <w:pPr>
        <w:spacing w:after="0"/>
        <w:ind w:left="0"/>
        <w:jc w:val="both"/>
      </w:pPr>
      <w:r>
        <w:rPr>
          <w:rFonts w:ascii="Times New Roman"/>
          <w:b w:val="false"/>
          <w:i w:val="false"/>
          <w:color w:val="000000"/>
          <w:sz w:val="28"/>
        </w:rPr>
        <w:t>
      Телікөл ауылдық округі – 82 821 мың теңге;</w:t>
      </w:r>
    </w:p>
    <w:bookmarkEnd w:id="92"/>
    <w:bookmarkStart w:name="z100" w:id="93"/>
    <w:p>
      <w:pPr>
        <w:spacing w:after="0"/>
        <w:ind w:left="0"/>
        <w:jc w:val="both"/>
      </w:pPr>
      <w:r>
        <w:rPr>
          <w:rFonts w:ascii="Times New Roman"/>
          <w:b w:val="false"/>
          <w:i w:val="false"/>
          <w:color w:val="000000"/>
          <w:sz w:val="28"/>
        </w:rPr>
        <w:t>
      Тұран ауылдық округі – 110 739 мың теңге;</w:t>
      </w:r>
    </w:p>
    <w:bookmarkEnd w:id="93"/>
    <w:bookmarkStart w:name="z101" w:id="94"/>
    <w:p>
      <w:pPr>
        <w:spacing w:after="0"/>
        <w:ind w:left="0"/>
        <w:jc w:val="both"/>
      </w:pPr>
      <w:r>
        <w:rPr>
          <w:rFonts w:ascii="Times New Roman"/>
          <w:b w:val="false"/>
          <w:i w:val="false"/>
          <w:color w:val="000000"/>
          <w:sz w:val="28"/>
        </w:rPr>
        <w:t>
      Барлығы 2 679 989 мың теңге.</w:t>
      </w:r>
    </w:p>
    <w:bookmarkEnd w:id="94"/>
    <w:bookmarkStart w:name="z102" w:id="95"/>
    <w:p>
      <w:pPr>
        <w:spacing w:after="0"/>
        <w:ind w:left="0"/>
        <w:jc w:val="both"/>
      </w:pPr>
      <w:r>
        <w:rPr>
          <w:rFonts w:ascii="Times New Roman"/>
          <w:b w:val="false"/>
          <w:i w:val="false"/>
          <w:color w:val="000000"/>
          <w:sz w:val="28"/>
        </w:rPr>
        <w:t>
      4. Ауданның жергілікті атқарушы органының 2025 жылға арналған резерві 12 000 мың теңге сомасында бекітілсін.</w:t>
      </w:r>
    </w:p>
    <w:bookmarkEnd w:id="95"/>
    <w:bookmarkStart w:name="z103" w:id="96"/>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№24/8 шешіміне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28.02.2025 </w:t>
      </w:r>
      <w:r>
        <w:rPr>
          <w:rFonts w:ascii="Times New Roman"/>
          <w:b w:val="false"/>
          <w:i w:val="false"/>
          <w:color w:val="ff0000"/>
          <w:sz w:val="28"/>
        </w:rPr>
        <w:t>№ 26/2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7090405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№24/8 шешіміне 2-қосымша</w:t>
            </w:r>
          </w:p>
        </w:tc>
      </w:tr>
    </w:tbl>
    <w:bookmarkStart w:name="z112" w:id="97"/>
    <w:p>
      <w:pPr>
        <w:spacing w:after="0"/>
        <w:ind w:left="0"/>
        <w:jc w:val="left"/>
      </w:pPr>
      <w:r>
        <w:rPr>
          <w:rFonts w:ascii="Times New Roman"/>
          <w:b/>
          <w:i w:val="false"/>
          <w:color w:val="000000"/>
        </w:rPr>
        <w:t xml:space="preserve"> 2026 жылға арналған аудандық бюджет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xml:space="preserve"> №24/8 шешіміне 3-қосымша</w:t>
            </w:r>
          </w:p>
        </w:tc>
      </w:tr>
    </w:tbl>
    <w:bookmarkStart w:name="z116" w:id="98"/>
    <w:p>
      <w:pPr>
        <w:spacing w:after="0"/>
        <w:ind w:left="0"/>
        <w:jc w:val="left"/>
      </w:pPr>
      <w:r>
        <w:rPr>
          <w:rFonts w:ascii="Times New Roman"/>
          <w:b/>
          <w:i w:val="false"/>
          <w:color w:val="000000"/>
        </w:rPr>
        <w:t xml:space="preserve"> 2027 жылға арналған аудандық бюджет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