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2e85" w14:textId="3ec2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808 467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188 174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620 031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808 467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Шиелі кентінің бюджетіне берілетін бюджеттік субвенциялар көлемі 619 563 мың теңге сомасында белгіленсін.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2-қосымша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