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b421" w14:textId="1b8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73097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70181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Ақтоған ауылдық округі бюджетіне берілетін бюджеттік субвенциялар көлемі 69960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пайдаланылатынқ 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25/4 шешіміне 3-қосымша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