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0be" w14:textId="1331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 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–65 236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- 60530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69991,3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- 4 755,3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4755,3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4755,3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Алмалы ауылдық округі бюджетіне берілетін бюджеттік субвенциялар көлемі 60 305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